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76970AEE" w:rsidR="00C46A59" w:rsidRPr="00F579ED" w:rsidRDefault="00BA082C" w:rsidP="00C46A59">
            <w:pPr>
              <w:pStyle w:val="Title"/>
            </w:pPr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F53672D" w:rsidR="00C46A59" w:rsidRPr="00F579ED" w:rsidRDefault="0FFA0D47" w:rsidP="601359DB">
            <w:pPr>
              <w:pStyle w:val="Subtitle"/>
            </w:pPr>
            <w:r>
              <w:t xml:space="preserve">Code of Conduct </w:t>
            </w:r>
            <w:r w:rsidR="003417C5">
              <w:t>(</w:t>
            </w:r>
            <w:r>
              <w:t>Template</w:t>
            </w:r>
            <w:r w:rsidR="003417C5">
              <w:t>)</w:t>
            </w:r>
          </w:p>
        </w:tc>
      </w:tr>
    </w:tbl>
    <w:p w14:paraId="4EF281C2" w14:textId="77777777" w:rsidR="00F25BC4" w:rsidRPr="00637A7C" w:rsidRDefault="00F25BC4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Purpose  </w:t>
      </w:r>
    </w:p>
    <w:p w14:paraId="74FDC93E" w14:textId="7DE41651" w:rsidR="00D1611C" w:rsidRPr="00637A7C" w:rsidRDefault="00FB7228" w:rsidP="00637A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is committed to maintaining a </w:t>
      </w:r>
      <w:r w:rsidR="00D161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productive,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safe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respectful workplace for all </w:t>
      </w:r>
      <w:r w:rsidR="0092396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participants, including 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public.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When you work with </w:t>
      </w:r>
      <w:r w:rsidR="00FA0EDA">
        <w:rPr>
          <w:rStyle w:val="normaltextrun"/>
          <w:rFonts w:asciiTheme="minorHAnsi" w:hAnsiTheme="minorHAnsi" w:cstheme="minorHAnsi"/>
          <w:sz w:val="22"/>
          <w:szCs w:val="22"/>
        </w:rPr>
        <w:t xml:space="preserve">or for </w:t>
      </w:r>
      <w:r w:rsidR="009F44D7" w:rsidRPr="00637A7C">
        <w:rPr>
          <w:rStyle w:val="normaltextrun"/>
          <w:rFonts w:asciiTheme="minorHAnsi" w:hAnsiTheme="minorHAnsi" w:cstheme="minorHAnsi"/>
          <w:sz w:val="22"/>
          <w:szCs w:val="22"/>
        </w:rPr>
        <w:t>our organisation</w:t>
      </w:r>
      <w:r w:rsidR="00C11B5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you agree to </w:t>
      </w:r>
      <w:r w:rsidR="0095487B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uphold </w:t>
      </w:r>
      <w:r w:rsidR="007B461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values and </w:t>
      </w:r>
      <w:r w:rsidR="004430A4" w:rsidRPr="00637A7C">
        <w:rPr>
          <w:rStyle w:val="normaltextrun"/>
          <w:rFonts w:asciiTheme="minorHAnsi" w:hAnsiTheme="minorHAnsi" w:cstheme="minorHAnsi"/>
          <w:sz w:val="22"/>
          <w:szCs w:val="22"/>
        </w:rPr>
        <w:t>demonstrate</w:t>
      </w:r>
      <w:r w:rsidR="0005193A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73FF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the expected behaviours 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as set out in this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ode of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C</w:t>
      </w:r>
      <w:r w:rsidR="00EF7268" w:rsidRPr="00637A7C">
        <w:rPr>
          <w:rStyle w:val="normaltextrun"/>
          <w:rFonts w:asciiTheme="minorHAnsi" w:hAnsiTheme="minorHAnsi" w:cstheme="minorHAnsi"/>
          <w:sz w:val="22"/>
          <w:szCs w:val="22"/>
        </w:rPr>
        <w:t>onduct</w:t>
      </w:r>
      <w:r w:rsidR="00AA516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84066D5" w14:textId="7B86F11E" w:rsidR="00B107A0" w:rsidRPr="00637A7C" w:rsidRDefault="002564D5" w:rsidP="002916D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31FE2471" w14:textId="02DD1279" w:rsidR="00F25BC4" w:rsidRPr="00637A7C" w:rsidRDefault="00AA4779" w:rsidP="00F25B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Where these standards are not met</w:t>
      </w:r>
      <w:r w:rsidR="00B46941" w:rsidRPr="00637A7C">
        <w:rPr>
          <w:rStyle w:val="normaltextrun"/>
          <w:rFonts w:asciiTheme="minorHAnsi" w:hAnsiTheme="minorHAnsi" w:cstheme="minorHAnsi"/>
          <w:sz w:val="22"/>
          <w:szCs w:val="22"/>
        </w:rPr>
        <w:t>, disciplinary action may</w:t>
      </w:r>
      <w:r w:rsidR="0098146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follow</w:t>
      </w:r>
      <w:r w:rsidR="009E7327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9E057E4" w14:textId="77777777" w:rsidR="00955971" w:rsidRPr="00637A7C" w:rsidRDefault="00955971" w:rsidP="00637A7C">
      <w:pPr>
        <w:pStyle w:val="Heading2"/>
        <w:numPr>
          <w:ilvl w:val="0"/>
          <w:numId w:val="0"/>
        </w:numPr>
        <w:rPr>
          <w:rStyle w:val="normaltextrun"/>
          <w:rFonts w:ascii="Calibri" w:hAnsi="Calibri" w:cs="Calibri"/>
          <w:sz w:val="28"/>
          <w:lang w:val="en-GB" w:eastAsia="en-GB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Scope</w:t>
      </w:r>
    </w:p>
    <w:p w14:paraId="697D01B2" w14:textId="6A53F027" w:rsidR="00637A7C" w:rsidRDefault="00955971" w:rsidP="00A44C83">
      <w:p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 xml:space="preserve">This </w:t>
      </w:r>
      <w:r w:rsidR="00D03B52" w:rsidRPr="00637A7C">
        <w:rPr>
          <w:sz w:val="22"/>
          <w:szCs w:val="22"/>
        </w:rPr>
        <w:t xml:space="preserve">Code of </w:t>
      </w:r>
      <w:r w:rsidR="007F2B76" w:rsidRPr="00637A7C">
        <w:rPr>
          <w:sz w:val="22"/>
          <w:szCs w:val="22"/>
        </w:rPr>
        <w:t xml:space="preserve">Conduct </w:t>
      </w:r>
      <w:r w:rsidR="006733E9" w:rsidRPr="00637A7C">
        <w:rPr>
          <w:sz w:val="22"/>
          <w:szCs w:val="22"/>
        </w:rPr>
        <w:t xml:space="preserve">for </w:t>
      </w:r>
      <w:r w:rsidR="00F10D04" w:rsidRPr="00637A7C">
        <w:rPr>
          <w:rStyle w:val="normaltextrun"/>
          <w:rFonts w:cstheme="minorHAnsi"/>
          <w:sz w:val="22"/>
          <w:szCs w:val="22"/>
          <w:shd w:val="clear" w:color="auto" w:fill="C0C0C0"/>
        </w:rPr>
        <w:t>Organisation Name</w:t>
      </w:r>
      <w:r w:rsidR="00A44C83" w:rsidRPr="00637A7C">
        <w:rPr>
          <w:sz w:val="22"/>
          <w:szCs w:val="22"/>
        </w:rPr>
        <w:t xml:space="preserve"> </w:t>
      </w:r>
      <w:r w:rsidRPr="00637A7C">
        <w:rPr>
          <w:sz w:val="22"/>
          <w:szCs w:val="22"/>
        </w:rPr>
        <w:t>applies to the following, together referred to as</w:t>
      </w:r>
      <w:r w:rsidRPr="00637A7C">
        <w:rPr>
          <w:b/>
          <w:sz w:val="22"/>
          <w:szCs w:val="22"/>
        </w:rPr>
        <w:t xml:space="preserve"> ‘</w:t>
      </w:r>
      <w:r w:rsidR="00390AF0" w:rsidRPr="00637A7C">
        <w:rPr>
          <w:b/>
          <w:sz w:val="22"/>
          <w:szCs w:val="22"/>
        </w:rPr>
        <w:t>workplace participants’</w:t>
      </w:r>
      <w:r w:rsidRPr="00637A7C">
        <w:rPr>
          <w:sz w:val="22"/>
          <w:szCs w:val="22"/>
        </w:rPr>
        <w:t>:</w:t>
      </w:r>
    </w:p>
    <w:p w14:paraId="4EC157D9" w14:textId="77777777" w:rsidR="00637A7C" w:rsidRPr="00637A7C" w:rsidRDefault="00637A7C" w:rsidP="00A44C83">
      <w:pPr>
        <w:spacing w:line="240" w:lineRule="auto"/>
        <w:rPr>
          <w:sz w:val="22"/>
          <w:szCs w:val="22"/>
        </w:rPr>
      </w:pPr>
    </w:p>
    <w:p w14:paraId="14EF991A" w14:textId="4A88733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Employees</w:t>
      </w:r>
    </w:p>
    <w:p w14:paraId="24AE3733" w14:textId="4D3477A9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Committee members</w:t>
      </w:r>
    </w:p>
    <w:p w14:paraId="62400609" w14:textId="0E709D14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Contractors</w:t>
      </w:r>
    </w:p>
    <w:p w14:paraId="6DB2B346" w14:textId="14ECED92" w:rsidR="00390AF0" w:rsidRDefault="00390AF0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Clients</w:t>
      </w:r>
    </w:p>
    <w:p w14:paraId="1721ACAD" w14:textId="30BF4E22" w:rsidR="00410FBF" w:rsidRPr="00637A7C" w:rsidRDefault="00410FBF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Project partners</w:t>
      </w:r>
    </w:p>
    <w:p w14:paraId="4667929E" w14:textId="7D2AA442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Volunteers</w:t>
      </w:r>
    </w:p>
    <w:p w14:paraId="12525F9C" w14:textId="043685B8" w:rsidR="00F10D04" w:rsidRPr="00637A7C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Suppliers</w:t>
      </w:r>
    </w:p>
    <w:p w14:paraId="7858DD81" w14:textId="6FDFDB84" w:rsidR="00F10D04" w:rsidRDefault="00F10D04" w:rsidP="00B2488B">
      <w:pPr>
        <w:pStyle w:val="ListParagraph"/>
        <w:numPr>
          <w:ilvl w:val="0"/>
          <w:numId w:val="39"/>
        </w:numPr>
        <w:spacing w:line="240" w:lineRule="auto"/>
        <w:rPr>
          <w:sz w:val="22"/>
          <w:szCs w:val="22"/>
        </w:rPr>
      </w:pPr>
      <w:r w:rsidRPr="00637A7C">
        <w:rPr>
          <w:sz w:val="22"/>
          <w:szCs w:val="22"/>
        </w:rPr>
        <w:t>Consultants</w:t>
      </w:r>
    </w:p>
    <w:p w14:paraId="7DC8E38E" w14:textId="77777777" w:rsidR="00F25BC4" w:rsidRPr="00B2488B" w:rsidRDefault="00F25BC4" w:rsidP="00637A7C">
      <w:pPr>
        <w:pStyle w:val="Heading2"/>
        <w:numPr>
          <w:ilvl w:val="0"/>
          <w:numId w:val="0"/>
        </w:numPr>
        <w:rPr>
          <w:rFonts w:cstheme="minorHAnsi"/>
          <w:b w:val="0"/>
          <w:sz w:val="20"/>
          <w:szCs w:val="20"/>
        </w:rPr>
      </w:pPr>
      <w:r w:rsidRPr="00637A7C">
        <w:rPr>
          <w:rStyle w:val="normaltextrun"/>
          <w:rFonts w:ascii="Calibri" w:hAnsi="Calibri" w:cs="Calibri"/>
          <w:sz w:val="28"/>
          <w:lang w:val="en-GB" w:eastAsia="en-GB"/>
        </w:rPr>
        <w:t>Principles </w:t>
      </w:r>
      <w:r w:rsidRPr="002916D5">
        <w:rPr>
          <w:rFonts w:cstheme="minorHAnsi"/>
          <w:sz w:val="20"/>
          <w:szCs w:val="20"/>
        </w:rPr>
        <w:br/>
      </w:r>
      <w:r w:rsidRPr="002916D5">
        <w:rPr>
          <w:rStyle w:val="eop"/>
          <w:rFonts w:cstheme="minorHAnsi"/>
          <w:color w:val="4472C4"/>
          <w:sz w:val="20"/>
          <w:szCs w:val="20"/>
        </w:rPr>
        <w:t> </w:t>
      </w:r>
    </w:p>
    <w:p w14:paraId="4A0B7BAC" w14:textId="12D947EB" w:rsidR="0027121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27121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the law</w:t>
      </w:r>
    </w:p>
    <w:p w14:paraId="60AEF13D" w14:textId="54E79CC3" w:rsidR="00271214" w:rsidRPr="00637A7C" w:rsidRDefault="0027121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Organisation Name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’s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workplace participants 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are obliged to observe the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laws o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f Victoria and the Commonwealth</w:t>
      </w:r>
      <w:r w:rsidR="009F05A2">
        <w:rPr>
          <w:rStyle w:val="normaltextrun"/>
          <w:rFonts w:asciiTheme="minorHAnsi" w:hAnsiTheme="minorHAnsi" w:cstheme="minorHAnsi"/>
          <w:sz w:val="22"/>
          <w:szCs w:val="22"/>
        </w:rPr>
        <w:t xml:space="preserve"> of Australia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763EBF5" w14:textId="77777777" w:rsidR="00271214" w:rsidRPr="00637A7C" w:rsidRDefault="00271214" w:rsidP="00B2488B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</w:p>
    <w:p w14:paraId="1ECEBCFE" w14:textId="34F0BEED" w:rsidR="00F25BC4" w:rsidRPr="00637A7C" w:rsidRDefault="002F5CBA" w:rsidP="00F25BC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sz w:val="22"/>
          <w:szCs w:val="22"/>
        </w:rPr>
        <w:t>Respect for all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D8913B5" w14:textId="77777777" w:rsid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0D63C9F2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Treating all persons fairly and objectively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DD60B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 an environment free from discrimination, harassment and bullying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74927B1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discriminating on the grounds of gender, sexual orientation, ability, cultural background, religious status, marital status, age</w:t>
      </w:r>
      <w:r w:rsidR="00E36A9B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political conviction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94687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An awareness and respect for cultural difference</w:t>
      </w:r>
    </w:p>
    <w:p w14:paraId="6C7519B5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Allowing alternative points of view to be expressed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F82090A" w14:textId="77777777" w:rsid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behaviour that might reasonably be perceived as harassment, bullying or intimidation; and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7E78A9" w14:textId="2AA1A31E" w:rsidR="00F25BC4" w:rsidRPr="00E52C42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Not engaging in conduct likely to bring discredit to</w:t>
      </w:r>
      <w:r w:rsidR="67A96F0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24A521FB" w:rsidRPr="00637A7C">
        <w:rPr>
          <w:rFonts w:asciiTheme="minorHAnsi" w:eastAsia="Arial" w:hAnsiTheme="minorHAnsi" w:cstheme="minorHAnsi"/>
          <w:sz w:val="22"/>
          <w:szCs w:val="22"/>
          <w:highlight w:val="lightGray"/>
        </w:rPr>
        <w:t>Organisation Name</w:t>
      </w:r>
      <w:r w:rsidR="24A521FB" w:rsidRPr="00637A7C"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366E48DD" w14:textId="77777777" w:rsidR="00E52C42" w:rsidRPr="00637A7C" w:rsidRDefault="00E52C42" w:rsidP="00E52C42">
      <w:pPr>
        <w:pStyle w:val="paragraph"/>
        <w:spacing w:before="0" w:beforeAutospacing="0" w:after="0" w:afterAutospacing="0"/>
        <w:ind w:left="1440"/>
        <w:textAlignment w:val="baseline"/>
      </w:pPr>
    </w:p>
    <w:p w14:paraId="03C11D78" w14:textId="1F02EF21" w:rsidR="00F25BC4" w:rsidRPr="00637A7C" w:rsidRDefault="00F25BC4" w:rsidP="00F25BC4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943513" w14:textId="1BF942D4" w:rsidR="00F25BC4" w:rsidRPr="00637A7C" w:rsidRDefault="002F5CBA" w:rsidP="00F25BC4">
      <w:pPr>
        <w:pStyle w:val="paragraph"/>
        <w:numPr>
          <w:ilvl w:val="0"/>
          <w:numId w:val="25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Integrity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C4E163" w14:textId="506F7275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by:</w:t>
      </w:r>
      <w:r w:rsidR="00F25BC4" w:rsidRPr="00637A7C">
        <w:rPr>
          <w:rStyle w:val="normaltextrun"/>
        </w:rPr>
        <w:t> </w:t>
      </w:r>
    </w:p>
    <w:p w14:paraId="5E075161" w14:textId="71AF9D55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B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eing open, honest and transparent </w:t>
      </w:r>
    </w:p>
    <w:p w14:paraId="59C9DBD7" w14:textId="0BAA3912" w:rsidR="00F25BC4" w:rsidRPr="00637A7C" w:rsidRDefault="00F10D0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Being accountable for the use of government funding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 and</w:t>
      </w:r>
    </w:p>
    <w:p w14:paraId="3003ACA2" w14:textId="1EAE9161" w:rsidR="00F25BC4" w:rsidRPr="00637A7C" w:rsidRDefault="00637A7C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R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eporting improper conduct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0B66EA" w:rsidRPr="00637A7C" w:rsidDel="00390AF0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DF34FF6" w14:textId="4FB02552" w:rsidR="00F25BC4" w:rsidRPr="00637A7C" w:rsidRDefault="00F25BC4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4F4FD6" w14:textId="29BB6A7C" w:rsidR="00F25BC4" w:rsidRPr="00637A7C" w:rsidRDefault="002F5CBA" w:rsidP="00F25BC4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Impartiality </w:t>
      </w:r>
      <w:r w:rsidR="00F25BC4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55177F9" w14:textId="60222DAE" w:rsidR="00F25BC4" w:rsidRPr="00637A7C" w:rsidRDefault="003417C5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by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m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aking decisions and providing advice on merit</w:t>
      </w:r>
      <w:r w:rsidR="00390AF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>without bias, caprice, favouritism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2A232272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self-interest</w:t>
      </w:r>
      <w:r w:rsidR="00637A7C">
        <w:rPr>
          <w:rStyle w:val="normaltextrun"/>
        </w:rPr>
        <w:t>.</w:t>
      </w:r>
    </w:p>
    <w:p w14:paraId="11909EE6" w14:textId="09CC32CE" w:rsidR="00F25BC4" w:rsidRPr="00637A7C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8521E1" w14:textId="4E25247A" w:rsidR="005401B2" w:rsidRPr="00637A7C" w:rsidRDefault="0720CFAD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Accountability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5401B2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Workplace participants will make decisions and take actions that are within the scope of their authority, that are lawful and consistent with relevant legislation.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A4FBDD" w14:textId="03A2FFF8" w:rsidR="6F4C0D5A" w:rsidRPr="00637A7C" w:rsidRDefault="6F4C0D5A" w:rsidP="00B2488B">
      <w:pPr>
        <w:pStyle w:val="paragraph"/>
        <w:spacing w:before="0" w:beforeAutospacing="0" w:after="0" w:afterAutospacing="0"/>
        <w:ind w:left="360"/>
        <w:rPr>
          <w:rStyle w:val="eop"/>
          <w:rFonts w:asciiTheme="minorHAnsi" w:hAnsiTheme="minorHAnsi" w:cstheme="minorHAnsi"/>
          <w:sz w:val="22"/>
          <w:szCs w:val="22"/>
        </w:rPr>
      </w:pPr>
    </w:p>
    <w:p w14:paraId="244C8674" w14:textId="4A8EAB38" w:rsidR="000A4B38" w:rsidRPr="00637A7C" w:rsidRDefault="7A0FD5C5" w:rsidP="6F4C0D5A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Confidentiality </w:t>
      </w:r>
      <w:r w:rsidRPr="00637A7C">
        <w:rPr>
          <w:rStyle w:val="bcx0"/>
          <w:rFonts w:asciiTheme="minorHAnsi" w:hAnsiTheme="minorHAnsi" w:cstheme="minorHAnsi"/>
          <w:sz w:val="22"/>
          <w:szCs w:val="22"/>
        </w:rPr>
        <w:t> </w:t>
      </w:r>
      <w:r w:rsidR="000A4B38" w:rsidRPr="00637A7C">
        <w:rPr>
          <w:rFonts w:asciiTheme="minorHAnsi" w:hAnsiTheme="minorHAnsi" w:cstheme="minorHAnsi"/>
          <w:sz w:val="22"/>
          <w:szCs w:val="22"/>
        </w:rPr>
        <w:br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 may have access to sensitive or confidential information through your role at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 It is improper to disclose confidential information, or allow it to be disclosed, unless that disclosure has been authorised by 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, the person who provided the information or is required by law.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767DD2" w14:textId="77777777" w:rsidR="00FC39F7" w:rsidRPr="00637A7C" w:rsidRDefault="00FC39F7" w:rsidP="00B2488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2C9141" w14:textId="655D6B65" w:rsidR="00F25BC4" w:rsidRPr="00637A7C" w:rsidRDefault="002F5CBA" w:rsidP="47DE9530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4AFAB73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Safety</w:t>
      </w:r>
      <w:r w:rsidR="04AFAB73"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CD5130" w14:textId="56B4DDBC" w:rsidR="00F25BC4" w:rsidRPr="00637A7C" w:rsidRDefault="00F25BC4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This is demonstrated by:</w:t>
      </w:r>
      <w:r w:rsidRPr="00637A7C">
        <w:rPr>
          <w:rStyle w:val="normaltextrun"/>
        </w:rPr>
        <w:t> </w:t>
      </w:r>
    </w:p>
    <w:p w14:paraId="5FDA214F" w14:textId="63580F95" w:rsidR="00F25BC4" w:rsidRPr="00637A7C" w:rsidRDefault="2A232272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A commitment to the welfare of </w:t>
      </w:r>
      <w:r w:rsidR="3F33D5F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other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employees, clients, volunteers and the public</w:t>
      </w:r>
      <w:r w:rsidRPr="00637A7C">
        <w:rPr>
          <w:rStyle w:val="normaltextrun"/>
        </w:rPr>
        <w:t> </w:t>
      </w:r>
    </w:p>
    <w:p w14:paraId="3C83D054" w14:textId="77777777" w:rsidR="004C553B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Ensuring wearing personal protective equipmen</w:t>
      </w:r>
      <w:r w:rsidR="007A45E7" w:rsidRPr="00637A7C">
        <w:rPr>
          <w:rStyle w:val="normaltextrun"/>
          <w:rFonts w:asciiTheme="minorHAnsi" w:hAnsiTheme="minorHAnsi" w:cstheme="minorHAnsi"/>
          <w:sz w:val="22"/>
          <w:szCs w:val="22"/>
        </w:rPr>
        <w:t>t when required</w:t>
      </w:r>
      <w:r w:rsidRPr="00637A7C">
        <w:rPr>
          <w:rStyle w:val="normaltextrun"/>
        </w:rPr>
        <w:t> </w:t>
      </w:r>
    </w:p>
    <w:p w14:paraId="1E8FAC1C" w14:textId="27DC06E0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9B2D9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potential hazards and near misses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637A7C">
        <w:rPr>
          <w:rStyle w:val="normaltextrun"/>
        </w:rPr>
        <w:t> </w:t>
      </w:r>
    </w:p>
    <w:p w14:paraId="08CA6EFD" w14:textId="555B9E43" w:rsidR="00F25BC4" w:rsidRPr="00637A7C" w:rsidRDefault="00F25BC4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00572362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all injuries, and accidents</w:t>
      </w:r>
      <w:r w:rsidR="00B10435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in the workplace</w:t>
      </w:r>
      <w:r w:rsidRPr="00637A7C">
        <w:rPr>
          <w:rStyle w:val="normaltextrun"/>
        </w:rPr>
        <w:t> </w:t>
      </w:r>
    </w:p>
    <w:p w14:paraId="591097F5" w14:textId="23347049" w:rsidR="00F25BC4" w:rsidRPr="00527565" w:rsidRDefault="00B95105" w:rsidP="00637A7C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>articipating in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ongoing</w:t>
      </w:r>
      <w:r w:rsidR="07BC5C1E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safety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training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="7551CDA0"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="03A59013" w:rsidRPr="00527565">
        <w:rPr>
          <w:rStyle w:val="normaltextrun"/>
          <w:rFonts w:ascii="Arial" w:hAnsi="Arial" w:cs="Arial"/>
          <w:sz w:val="22"/>
          <w:szCs w:val="22"/>
        </w:rPr>
        <w:t>and</w:t>
      </w:r>
    </w:p>
    <w:p w14:paraId="67A7F514" w14:textId="0D6E2EB6" w:rsidR="00637A7C" w:rsidRDefault="7551CDA0" w:rsidP="00F25BC4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Report</w:t>
      </w:r>
      <w:r w:rsidR="1B64E4FC" w:rsidRPr="00637A7C">
        <w:rPr>
          <w:rStyle w:val="normaltextrun"/>
          <w:rFonts w:asciiTheme="minorHAnsi" w:hAnsiTheme="minorHAnsi" w:cstheme="minorHAnsi"/>
          <w:sz w:val="22"/>
          <w:szCs w:val="22"/>
        </w:rPr>
        <w:t>ing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any unlawful, threatening</w:t>
      </w:r>
      <w:r w:rsidR="000B66EA" w:rsidRPr="00637A7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or violent behaviour to </w:t>
      </w:r>
      <w:r w:rsidR="74601203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your manager or 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relevant authorities (</w:t>
      </w:r>
      <w:r w:rsidR="006376A7">
        <w:rPr>
          <w:rStyle w:val="normaltextrun"/>
          <w:rFonts w:asciiTheme="minorHAnsi" w:hAnsiTheme="minorHAnsi" w:cstheme="minorHAnsi"/>
          <w:sz w:val="22"/>
          <w:szCs w:val="22"/>
        </w:rPr>
        <w:t>i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.e. Police)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A32802F" w14:textId="77777777" w:rsidR="00637A7C" w:rsidRPr="00637A7C" w:rsidRDefault="00637A7C" w:rsidP="00637A7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03C85C7" w14:textId="77777777" w:rsidR="00637A7C" w:rsidRPr="00637A7C" w:rsidRDefault="005401B2" w:rsidP="00637A7C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rievance and complaint procedures  </w:t>
      </w:r>
    </w:p>
    <w:p w14:paraId="49846C0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>is c</w:t>
      </w:r>
      <w:r w:rsid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ommitted to resolving workplace </w:t>
      </w:r>
      <w:r w:rsidR="00794DAD" w:rsidRPr="00637A7C">
        <w:rPr>
          <w:rStyle w:val="normaltextrun"/>
          <w:rFonts w:asciiTheme="minorHAnsi" w:hAnsiTheme="minorHAnsi" w:cstheme="minorHAnsi"/>
          <w:sz w:val="22"/>
          <w:szCs w:val="22"/>
        </w:rPr>
        <w:t>complaints</w:t>
      </w:r>
      <w:r w:rsidR="003F79D4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at the earliest 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opportunity. </w:t>
      </w:r>
      <w:r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34681C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has a grievance </w:t>
      </w:r>
      <w:r w:rsidR="00C712C0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policy </w:t>
      </w:r>
      <w:r w:rsidR="00094352" w:rsidRPr="00637A7C">
        <w:rPr>
          <w:rStyle w:val="normaltextrun"/>
          <w:rFonts w:asciiTheme="minorHAnsi" w:hAnsiTheme="minorHAnsi" w:cstheme="minorHAnsi"/>
          <w:sz w:val="22"/>
          <w:szCs w:val="22"/>
        </w:rPr>
        <w:t>that</w:t>
      </w:r>
      <w:r w:rsidR="00D450E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sets out</w:t>
      </w:r>
      <w:r w:rsidR="00B37F8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how </w:t>
      </w:r>
      <w:r w:rsidR="007821B6"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can </w:t>
      </w:r>
      <w:r w:rsidR="00E82324" w:rsidRPr="00637A7C">
        <w:rPr>
          <w:rStyle w:val="normaltextrun"/>
          <w:rFonts w:asciiTheme="minorHAnsi" w:hAnsiTheme="minorHAnsi" w:cstheme="minorHAnsi"/>
          <w:sz w:val="22"/>
          <w:szCs w:val="22"/>
        </w:rPr>
        <w:t>have their concerns addressed</w:t>
      </w:r>
      <w:r w:rsidR="00F25BC4" w:rsidRPr="00637A7C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="00F25BC4" w:rsidRPr="00B95105">
        <w:rPr>
          <w:rStyle w:val="normaltextrun"/>
        </w:rPr>
        <w:t> </w:t>
      </w:r>
    </w:p>
    <w:p w14:paraId="0FD5BD37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C0F2F54" w14:textId="78312141" w:rsidR="00F25BC4" w:rsidRPr="00B95105" w:rsidRDefault="00F25BC4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b/>
          <w:bCs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Conflict of interest</w:t>
      </w:r>
      <w:r w:rsidRPr="00B95105">
        <w:rPr>
          <w:rStyle w:val="normaltextrun"/>
          <w:b/>
          <w:bCs/>
        </w:rPr>
        <w:t> </w:t>
      </w:r>
    </w:p>
    <w:p w14:paraId="2DC485E0" w14:textId="68C4E388" w:rsidR="00220DEA" w:rsidRPr="00B95105" w:rsidRDefault="00637A7C" w:rsidP="00637A7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It </w:t>
      </w:r>
      <w:r w:rsidR="001468F3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is not uncommon for </w:t>
      </w:r>
      <w:r w:rsidR="00ED51FC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to </w:t>
      </w:r>
      <w:r w:rsidR="00AE3E3E" w:rsidRPr="00B95105">
        <w:rPr>
          <w:rStyle w:val="normaltextrun"/>
          <w:rFonts w:asciiTheme="minorHAnsi" w:hAnsiTheme="minorHAnsi" w:cstheme="minorHAnsi"/>
          <w:sz w:val="22"/>
          <w:szCs w:val="22"/>
        </w:rPr>
        <w:t>have a conflict of interest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="005401B2" w:rsidRPr="00B95105">
        <w:rPr>
          <w:rStyle w:val="normaltextrun"/>
          <w:rFonts w:asciiTheme="minorHAnsi" w:hAnsiTheme="minorHAnsi" w:cstheme="minorHAnsi"/>
          <w:sz w:val="22"/>
          <w:szCs w:val="22"/>
        </w:rPr>
        <w:t>They</w:t>
      </w:r>
      <w:r w:rsidR="004939E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often arise through relationships or private interests that </w:t>
      </w:r>
      <w:r w:rsidR="00190D59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intersect with the work of </w:t>
      </w:r>
      <w:r w:rsidR="00B9510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Organisation N</w:t>
      </w:r>
      <w:r w:rsidR="00B95105" w:rsidRPr="00637A7C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1423B4" w:rsidRPr="00B95105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E82324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A1CBB" w:rsidRPr="00B95105">
        <w:rPr>
          <w:rStyle w:val="normaltextrun"/>
          <w:rFonts w:asciiTheme="minorHAnsi" w:hAnsiTheme="minorHAnsi" w:cstheme="minorHAnsi"/>
          <w:sz w:val="22"/>
          <w:szCs w:val="22"/>
        </w:rPr>
        <w:t>Conflicts of interest may be</w:t>
      </w:r>
      <w:r w:rsidR="005C5D21" w:rsidRPr="00B95105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CB6A41" w:rsidRPr="00B9510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14293024" w14:textId="2C017126" w:rsidR="00F25BC4" w:rsidRPr="00637A7C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Actual – there is a direct conflict between your current duties and your existing private interests</w:t>
      </w:r>
      <w:r w:rsidR="007C1EB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0B2897B1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Potential – your duties and private interests could conflict in the future.</w:t>
      </w:r>
      <w:r w:rsidRPr="00B95105">
        <w:rPr>
          <w:rStyle w:val="normaltextrun"/>
        </w:rPr>
        <w:t> </w:t>
      </w:r>
    </w:p>
    <w:p w14:paraId="2F502723" w14:textId="77777777" w:rsidR="00F25BC4" w:rsidRPr="00B95105" w:rsidRDefault="00F25BC4" w:rsidP="00B9510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>Perceived – it could appear that your private interests could improperly influence the performance of your duties.</w:t>
      </w:r>
      <w:r w:rsidRPr="00B95105">
        <w:rPr>
          <w:rStyle w:val="normaltextrun"/>
        </w:rPr>
        <w:t> </w:t>
      </w:r>
    </w:p>
    <w:p w14:paraId="7D351707" w14:textId="77777777" w:rsidR="001F61D2" w:rsidRDefault="001F61D2" w:rsidP="00B2488B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Bidi"/>
          <w:sz w:val="22"/>
          <w:szCs w:val="22"/>
        </w:rPr>
      </w:pPr>
    </w:p>
    <w:p w14:paraId="1ED1F9FF" w14:textId="53D5784F" w:rsidR="00B95105" w:rsidDel="001F61D2" w:rsidRDefault="00FC39F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Workplace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participants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must declare interests </w:t>
      </w:r>
      <w:r w:rsidR="005D0B8F">
        <w:rPr>
          <w:rStyle w:val="normaltextrun"/>
          <w:rFonts w:asciiTheme="minorHAnsi" w:hAnsiTheme="minorHAnsi" w:cstheme="minorBidi"/>
          <w:sz w:val="22"/>
          <w:szCs w:val="22"/>
        </w:rPr>
        <w:t>that</w:t>
      </w:r>
      <w:r w:rsidR="005D0B8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conflict either, actual, potential or perceived, with </w:t>
      </w:r>
      <w:r w:rsidR="0048010F" w:rsidRPr="34CD4413">
        <w:rPr>
          <w:rStyle w:val="normaltextrun"/>
          <w:rFonts w:asciiTheme="minorHAnsi" w:hAnsiTheme="minorHAnsi" w:cstheme="minorBidi"/>
          <w:sz w:val="22"/>
          <w:szCs w:val="22"/>
        </w:rPr>
        <w:t xml:space="preserve">the 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  <w:highlight w:val="lightGray"/>
        </w:rPr>
        <w:t>Organisation Name</w:t>
      </w:r>
      <w:r w:rsidR="00F36A5F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>’s</w:t>
      </w:r>
      <w:r w:rsidR="00B95105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7332D2" w:rsidRPr="34CD4413" w:rsidDel="001F61D2">
        <w:rPr>
          <w:rStyle w:val="normaltextrun"/>
          <w:rFonts w:asciiTheme="minorHAnsi" w:hAnsiTheme="minorHAnsi" w:cstheme="minorBidi"/>
          <w:sz w:val="22"/>
          <w:szCs w:val="22"/>
        </w:rPr>
        <w:t xml:space="preserve">duties and activities. </w:t>
      </w:r>
    </w:p>
    <w:p w14:paraId="09F22DBA" w14:textId="77777777" w:rsid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086978D" w14:textId="78705ECF" w:rsidR="00B95105" w:rsidRPr="00D4542D" w:rsidRDefault="007315CE" w:rsidP="00D4542D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D4542D">
        <w:rPr>
          <w:rFonts w:asciiTheme="minorHAnsi" w:hAnsiTheme="minorHAnsi" w:cstheme="minorHAnsi"/>
          <w:sz w:val="22"/>
          <w:szCs w:val="22"/>
        </w:rPr>
        <w:lastRenderedPageBreak/>
        <w:t xml:space="preserve">At </w:t>
      </w:r>
      <w:r w:rsidR="00B95105" w:rsidRPr="00D4542D">
        <w:rPr>
          <w:rFonts w:asciiTheme="minorHAnsi" w:hAnsiTheme="minorHAnsi" w:cstheme="minorHAnsi"/>
          <w:sz w:val="22"/>
          <w:szCs w:val="22"/>
        </w:rPr>
        <w:t xml:space="preserve">Organisation Name </w:t>
      </w:r>
      <w:r w:rsidR="00C05077" w:rsidRPr="00D4542D">
        <w:rPr>
          <w:rFonts w:asciiTheme="minorHAnsi" w:hAnsiTheme="minorHAnsi" w:cstheme="minorHAnsi"/>
          <w:sz w:val="22"/>
          <w:szCs w:val="22"/>
        </w:rPr>
        <w:t xml:space="preserve">we </w:t>
      </w:r>
      <w:r w:rsidR="00D32AD6" w:rsidRPr="00D4542D">
        <w:rPr>
          <w:rFonts w:asciiTheme="minorHAnsi" w:hAnsiTheme="minorHAnsi" w:cstheme="minorHAnsi"/>
          <w:sz w:val="22"/>
          <w:szCs w:val="22"/>
        </w:rPr>
        <w:t xml:space="preserve">ensure all conflicts of interest are </w:t>
      </w:r>
      <w:r w:rsidR="00E16F44" w:rsidRPr="00D4542D">
        <w:rPr>
          <w:rFonts w:asciiTheme="minorHAnsi" w:hAnsiTheme="minorHAnsi" w:cstheme="minorHAnsi"/>
          <w:sz w:val="22"/>
          <w:szCs w:val="22"/>
        </w:rPr>
        <w:t xml:space="preserve">identified, declared and managed. This protects </w:t>
      </w:r>
      <w:r w:rsidR="009146DB" w:rsidRPr="00D4542D">
        <w:rPr>
          <w:rFonts w:asciiTheme="minorHAnsi" w:hAnsiTheme="minorHAnsi" w:cstheme="minorHAnsi"/>
          <w:sz w:val="22"/>
          <w:szCs w:val="22"/>
        </w:rPr>
        <w:t>our workplace participants and our organisation</w:t>
      </w:r>
      <w:r w:rsidR="005401B2" w:rsidRPr="00D4542D">
        <w:rPr>
          <w:rFonts w:asciiTheme="minorHAnsi" w:hAnsiTheme="minorHAnsi" w:cstheme="minorHAnsi"/>
          <w:sz w:val="22"/>
          <w:szCs w:val="22"/>
        </w:rPr>
        <w:t xml:space="preserve"> from any perceptions of improper bias or influence</w:t>
      </w:r>
      <w:r w:rsidR="009146DB" w:rsidRPr="00D4542D">
        <w:rPr>
          <w:rFonts w:asciiTheme="minorHAnsi" w:hAnsiTheme="minorHAnsi" w:cstheme="minorHAnsi"/>
          <w:sz w:val="22"/>
          <w:szCs w:val="22"/>
        </w:rPr>
        <w:t>.</w:t>
      </w:r>
      <w:r w:rsidR="00E654C0" w:rsidRPr="00D4542D">
        <w:rPr>
          <w:rFonts w:asciiTheme="minorHAnsi" w:hAnsiTheme="minorHAnsi" w:cstheme="minorHAnsi"/>
          <w:sz w:val="22"/>
          <w:szCs w:val="22"/>
        </w:rPr>
        <w:br/>
      </w:r>
    </w:p>
    <w:p w14:paraId="2E693E19" w14:textId="01B3F1A6" w:rsidR="00B95105" w:rsidRPr="00B95105" w:rsidRDefault="00967116" w:rsidP="00B95105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="00F25BC4" w:rsidRPr="00637A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hild safety </w:t>
      </w:r>
    </w:p>
    <w:p w14:paraId="456FDCE5" w14:textId="7FF8D136" w:rsidR="00B95105" w:rsidRPr="00B95105" w:rsidRDefault="00B95105" w:rsidP="00B9510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Workplace participants must have a current Working with Children Check,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passed</w:t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a Police Check and comply with </w:t>
      </w:r>
      <w:r w:rsidR="00E52C42">
        <w:fldChar w:fldCharType="begin"/>
      </w:r>
      <w:r w:rsidR="00E52C42">
        <w:instrText>HYPERLINK "https://ccyp.vic.gov.au/child-safety/being-a-child-safe-organisation/the-child-safe-standards/"</w:instrText>
      </w:r>
      <w:r w:rsidR="00E52C42">
        <w:fldChar w:fldCharType="separate"/>
      </w:r>
      <w:r w:rsidRPr="00637A7C">
        <w:rPr>
          <w:rStyle w:val="Hyperlink"/>
          <w:rFonts w:asciiTheme="minorHAnsi" w:hAnsiTheme="minorHAnsi" w:cstheme="minorHAnsi"/>
          <w:sz w:val="22"/>
          <w:szCs w:val="22"/>
        </w:rPr>
        <w:t>Child Safe Standards</w:t>
      </w:r>
      <w:r w:rsidR="00E52C42">
        <w:rPr>
          <w:rStyle w:val="Hyperlink"/>
          <w:rFonts w:asciiTheme="minorHAnsi" w:hAnsiTheme="minorHAnsi" w:cstheme="minorHAnsi"/>
          <w:sz w:val="22"/>
          <w:szCs w:val="22"/>
        </w:rPr>
        <w:fldChar w:fldCharType="end"/>
      </w:r>
      <w:r w:rsidRPr="00637A7C">
        <w:rPr>
          <w:rStyle w:val="normaltextrun"/>
          <w:rFonts w:asciiTheme="minorHAnsi" w:hAnsiTheme="minorHAnsi" w:cstheme="minorHAnsi"/>
          <w:sz w:val="22"/>
          <w:szCs w:val="22"/>
        </w:rPr>
        <w:t xml:space="preserve"> if undertaking activities involving children. Any complaints or concerns are expected to be reported.</w:t>
      </w:r>
      <w:r w:rsidRPr="00637A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1C7ED3" w14:textId="77777777" w:rsidR="00F25BC4" w:rsidRPr="002916D5" w:rsidRDefault="00F25BC4" w:rsidP="00F25B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916D5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152109" w14:textId="77777777" w:rsidR="00C46A59" w:rsidRPr="002916D5" w:rsidRDefault="00C46A59" w:rsidP="00C46A59">
      <w:pPr>
        <w:pStyle w:val="BodyText"/>
        <w:rPr>
          <w:rFonts w:cstheme="minorHAnsi"/>
        </w:rPr>
        <w:sectPr w:rsidR="00C46A59" w:rsidRPr="002916D5" w:rsidSect="00E52C4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211" w:right="737" w:bottom="1758" w:left="851" w:header="284" w:footer="284" w:gutter="0"/>
          <w:pgNumType w:start="1"/>
          <w:cols w:space="284"/>
          <w:titlePg/>
          <w:docGrid w:linePitch="360"/>
          <w:sectPrChange w:id="0" w:author="John D Robinson (DEECA)" w:date="2024-08-21T10:35:00Z" w16du:dateUtc="2024-08-21T00:35:00Z">
            <w:sectPr w:rsidR="00C46A59" w:rsidRPr="002916D5" w:rsidSect="00E52C42">
              <w:pgMar w:top="2211" w:right="737" w:bottom="1758" w:left="851" w:header="284" w:footer="284" w:gutter="0"/>
              <w:pgNumType w:start="0"/>
            </w:sectPr>
          </w:sectPrChange>
        </w:sectPr>
      </w:pPr>
    </w:p>
    <w:p w14:paraId="2F81652C" w14:textId="4F208B8F" w:rsidR="00BA082C" w:rsidRDefault="00BA082C" w:rsidP="7604346E">
      <w:pPr>
        <w:pStyle w:val="BodyText"/>
        <w:rPr>
          <w:rFonts w:cstheme="minorBidi"/>
          <w:sz w:val="22"/>
          <w:szCs w:val="22"/>
        </w:rPr>
      </w:pPr>
    </w:p>
    <w:p w14:paraId="0867969D" w14:textId="2AD350A8" w:rsidR="005A5882" w:rsidRDefault="005A5882" w:rsidP="7604346E">
      <w:pPr>
        <w:pStyle w:val="BodyText"/>
        <w:rPr>
          <w:rFonts w:cstheme="minorHAnsi"/>
        </w:rPr>
      </w:pPr>
    </w:p>
    <w:p w14:paraId="07CA1201" w14:textId="77777777" w:rsidR="005A5882" w:rsidRPr="002916D5" w:rsidRDefault="005A5882" w:rsidP="7604346E">
      <w:pPr>
        <w:pStyle w:val="BodyText"/>
        <w:rPr>
          <w:rFonts w:cstheme="minorHAnsi"/>
        </w:rPr>
      </w:pPr>
    </w:p>
    <w:sectPr w:rsidR="005A5882" w:rsidRPr="002916D5" w:rsidSect="00DE028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0D04F" w14:textId="77777777" w:rsidR="00D16A81" w:rsidRDefault="00D16A81">
      <w:r>
        <w:separator/>
      </w:r>
    </w:p>
    <w:p w14:paraId="25543334" w14:textId="77777777" w:rsidR="00D16A81" w:rsidRDefault="00D16A81"/>
    <w:p w14:paraId="2A3D16D4" w14:textId="77777777" w:rsidR="00D16A81" w:rsidRDefault="00D16A81"/>
  </w:endnote>
  <w:endnote w:type="continuationSeparator" w:id="0">
    <w:p w14:paraId="41EC8A34" w14:textId="77777777" w:rsidR="00D16A81" w:rsidRDefault="00D16A81">
      <w:r>
        <w:continuationSeparator/>
      </w:r>
    </w:p>
    <w:p w14:paraId="2A7EC5AF" w14:textId="77777777" w:rsidR="00D16A81" w:rsidRDefault="00D16A81"/>
    <w:p w14:paraId="5C72876A" w14:textId="77777777" w:rsidR="00D16A81" w:rsidRDefault="00D16A81"/>
  </w:endnote>
  <w:endnote w:type="continuationNotice" w:id="1">
    <w:p w14:paraId="17DDD26B" w14:textId="77777777" w:rsidR="00D16A81" w:rsidRDefault="00D16A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63319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DA1047" w14:textId="61339F54" w:rsidR="00E52C42" w:rsidRDefault="00E52C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F9B6825" w14:textId="77777777" w:rsidR="00C46A59" w:rsidRDefault="00C46A59" w:rsidP="00024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2914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65DD36" w14:textId="590FB2A4" w:rsidR="00E52C42" w:rsidRDefault="00E52C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029A01" w14:textId="77777777" w:rsidR="00C46A59" w:rsidRPr="00DE028D" w:rsidRDefault="00C46A59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8753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9AE73C" w14:textId="39656EED" w:rsidR="00E52C42" w:rsidRDefault="00E52C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F66389" w14:textId="036EC8C9" w:rsidR="00C46A59" w:rsidRDefault="00C46A59" w:rsidP="00BF3066">
    <w:pPr>
      <w:pStyle w:val="Footer"/>
      <w:spacing w:before="16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DE028D" w14:paraId="51804860" w14:textId="77777777" w:rsidTr="00E64AD6">
      <w:trPr>
        <w:trHeight w:val="397"/>
      </w:trPr>
      <w:tc>
        <w:tcPr>
          <w:tcW w:w="340" w:type="dxa"/>
        </w:tcPr>
        <w:p w14:paraId="1F691F47" w14:textId="630DFE84" w:rsidR="00DE028D" w:rsidRPr="00D55628" w:rsidRDefault="005D03B1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80" behindDoc="0" locked="0" layoutInCell="0" allowOverlap="1" wp14:anchorId="2AE9ED7D" wp14:editId="3DC4912D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d14e4e1e9c0a0c438df2f787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AA237C" w14:textId="2DF3B13E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AE9ED7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14e4e1e9c0a0c438df2f787" o:spid="_x0000_s1026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r3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s6G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BQwQr3GAIAACsEAAAOAAAAAAAAAAAAAAAAAC4CAABkcnMvZTJvRG9jLnhtbFBLAQItABQA&#10;BgAIAAAAIQARcqd+3wAAAAsBAAAPAAAAAAAAAAAAAAAAAHIEAABkcnMvZG93bnJldi54bWxQSwUG&#10;AAAAAAQABADzAAAAfgUAAAAA&#10;" o:allowincell="f" filled="f" stroked="f" strokeweight=".5pt">
                    <v:textbox inset=",0,,0">
                      <w:txbxContent>
                        <w:p w14:paraId="67AA237C" w14:textId="2DF3B13E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E028D" w:rsidRPr="00D55628">
            <w:fldChar w:fldCharType="begin"/>
          </w:r>
          <w:r w:rsidR="00DE028D" w:rsidRPr="00D55628">
            <w:instrText xml:space="preserve"> PAGE   \* MERGEFORMAT </w:instrText>
          </w:r>
          <w:r w:rsidR="00DE028D" w:rsidRPr="00D55628">
            <w:fldChar w:fldCharType="separate"/>
          </w:r>
          <w:r w:rsidR="009C5CCF">
            <w:rPr>
              <w:noProof/>
            </w:rPr>
            <w:t>2</w:t>
          </w:r>
          <w:r w:rsidR="00DE028D" w:rsidRPr="00D55628">
            <w:fldChar w:fldCharType="end"/>
          </w:r>
        </w:p>
      </w:tc>
      <w:tc>
        <w:tcPr>
          <w:tcW w:w="9071" w:type="dxa"/>
        </w:tcPr>
        <w:p w14:paraId="1EE1A4E9" w14:textId="77777777" w:rsidR="00DE028D" w:rsidRPr="00D55628" w:rsidRDefault="00DE028D" w:rsidP="00DE028D">
          <w:pPr>
            <w:pStyle w:val="FooterEven"/>
          </w:pPr>
        </w:p>
      </w:tc>
    </w:tr>
  </w:tbl>
  <w:p w14:paraId="41655A86" w14:textId="77777777" w:rsidR="00DE028D" w:rsidRDefault="00DE02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DE028D" w14:paraId="648EBEEA" w14:textId="77777777" w:rsidTr="00E64AD6">
      <w:trPr>
        <w:trHeight w:val="397"/>
      </w:trPr>
      <w:tc>
        <w:tcPr>
          <w:tcW w:w="9071" w:type="dxa"/>
        </w:tcPr>
        <w:p w14:paraId="2BEC7A6E" w14:textId="3E563E68" w:rsidR="00DE028D" w:rsidRPr="00CB1FB7" w:rsidRDefault="005D03B1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58278" behindDoc="0" locked="0" layoutInCell="0" allowOverlap="1" wp14:anchorId="0DA4E178" wp14:editId="4EB37CA1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cde34ed594d23788b47c9cc7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C53A62" w14:textId="35CA71D9" w:rsidR="005D03B1" w:rsidRPr="005D03B1" w:rsidRDefault="005D03B1" w:rsidP="005D03B1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</w:pPr>
                                <w:r w:rsidRPr="005D03B1">
                                  <w:rPr>
                                    <w:rFonts w:ascii="Calibri" w:hAnsi="Calibri" w:cs="Calibri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DA4E17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de34ed594d23788b47c9cc7" o:spid="_x0000_s1027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m1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vDDssYXqiOs56Jn3lq8VzvDA&#10;fHhmDqnGjVC+4QkPqQF7wcmipAb382/+mI8MYJSSFqVTUv9jz5ygRH8zyM3NeDqNWks/aLi33u3g&#10;NfvmDlCVY3wglicz5gY9mNJB84rqXsVuGGKGY8+SbgfzLvRCxtfBxWqVklBVloUHs7E8lo6YRWRf&#10;ulfm7An+gMQ9wiAuVrxjoc/t0V7tA0iVKIr49mieYEdFJuZOrydK/u1/yrq88eUv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BV/m1GAIAACsEAAAOAAAAAAAAAAAAAAAAAC4CAABkcnMvZTJvRG9jLnhtbFBLAQItABQA&#10;BgAIAAAAIQARcqd+3wAAAAsBAAAPAAAAAAAAAAAAAAAAAHIEAABkcnMvZG93bnJldi54bWxQSwUG&#10;AAAAAAQABADzAAAAfgUAAAAA&#10;" o:allowincell="f" filled="f" stroked="f" strokeweight=".5pt">
                    <v:textbox inset=",0,,0">
                      <w:txbxContent>
                        <w:p w14:paraId="73C53A62" w14:textId="35CA71D9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77777777" w:rsidR="00DE028D" w:rsidRPr="00D55628" w:rsidRDefault="00DE028D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 w:rsidR="009D7820"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533F0B25" w14:textId="77777777" w:rsidR="00DE028D" w:rsidRDefault="00DE028D" w:rsidP="00DE028D">
    <w:pPr>
      <w:pStyle w:val="Footer"/>
    </w:pPr>
  </w:p>
  <w:p w14:paraId="349B791D" w14:textId="77777777" w:rsidR="00DE028D" w:rsidRPr="00DE028D" w:rsidRDefault="00DE028D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40610" w14:textId="75A6AB78" w:rsidR="00E962AA" w:rsidRDefault="005D03B1" w:rsidP="00BF3066">
    <w:pPr>
      <w:pStyle w:val="Footer"/>
      <w:spacing w:before="160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4EB0960A" wp14:editId="1B6E1EB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fcb94267b887269e8968df40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8C4858" w14:textId="26DB1F06" w:rsidR="005D03B1" w:rsidRPr="005D03B1" w:rsidRDefault="005D03B1" w:rsidP="005D03B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5D03B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0960A" id="_x0000_t202" coordsize="21600,21600" o:spt="202" path="m,l,21600r21600,l21600,xe">
              <v:stroke joinstyle="miter"/>
              <v:path gradientshapeok="t" o:connecttype="rect"/>
            </v:shapetype>
            <v:shape id="MSIPCMfcb94267b887269e8968df40" o:spid="_x0000_s1028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g9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HGn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Dx2Hg9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218C4858" w14:textId="26DB1F06" w:rsidR="005D03B1" w:rsidRPr="005D03B1" w:rsidRDefault="005D03B1" w:rsidP="005D03B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5D03B1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44F8">
      <w:rPr>
        <w:noProof/>
        <w:lang w:val="en-GB" w:eastAsia="en-GB"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lang w:val="en-GB" w:eastAsia="en-GB"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E962AA" w:rsidRPr="009F69FA" w:rsidRDefault="00E962AA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WebAddress" o:spid="_x0000_s1029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" filled="f" stroked="f" strokeweight=".5pt">
              <v:textbox inset="15mm">
                <w:txbxContent>
                  <w:p w14:paraId="581F3898" w14:textId="77777777" w:rsidR="00E962AA" w:rsidRPr="009F69FA" w:rsidRDefault="00E962AA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962AA">
      <w:rPr>
        <w:noProof/>
        <w:sz w:val="18"/>
        <w:lang w:val="en-GB" w:eastAsia="en-GB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CEE8" w14:textId="77777777" w:rsidR="00D16A81" w:rsidRPr="008F5280" w:rsidRDefault="00D16A81" w:rsidP="008F5280">
      <w:pPr>
        <w:pStyle w:val="FootnoteSeparator"/>
      </w:pPr>
    </w:p>
    <w:p w14:paraId="299981D5" w14:textId="77777777" w:rsidR="00D16A81" w:rsidRDefault="00D16A81"/>
  </w:footnote>
  <w:footnote w:type="continuationSeparator" w:id="0">
    <w:p w14:paraId="5C824E34" w14:textId="77777777" w:rsidR="00D16A81" w:rsidRDefault="00D16A81" w:rsidP="008F5280">
      <w:pPr>
        <w:pStyle w:val="FootnoteSeparator"/>
      </w:pPr>
    </w:p>
    <w:p w14:paraId="0DFF0D51" w14:textId="77777777" w:rsidR="00D16A81" w:rsidRDefault="00D16A81"/>
    <w:p w14:paraId="0CAE9500" w14:textId="77777777" w:rsidR="00D16A81" w:rsidRDefault="00D16A81"/>
  </w:footnote>
  <w:footnote w:type="continuationNotice" w:id="1">
    <w:p w14:paraId="562E34CF" w14:textId="77777777" w:rsidR="00D16A81" w:rsidRDefault="00D16A81" w:rsidP="00D55628"/>
    <w:p w14:paraId="45ACD0E6" w14:textId="77777777" w:rsidR="00D16A81" w:rsidRDefault="00D16A81"/>
    <w:p w14:paraId="11D6F062" w14:textId="77777777" w:rsidR="00D16A81" w:rsidRDefault="00D16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67AA81D0" w:rsidR="00C46A59" w:rsidRPr="00F579ED" w:rsidRDefault="00C46A59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 w:rsidR="00E52C42">
            <w:rPr>
              <w:noProof/>
              <w:lang w:val="en-US"/>
            </w:rPr>
            <w:t>Victorian</w:t>
          </w:r>
          <w:r w:rsidR="00E52C42" w:rsidRPr="00E52C42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0052B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AA151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4592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C394F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C46A59" w:rsidRPr="00DE028D" w:rsidRDefault="00C46A59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C46A59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256012B6" w:rsidR="00C46A59" w:rsidRPr="00975ED3" w:rsidRDefault="00C46A59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E52C42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C46A59" w:rsidRDefault="00C46A59" w:rsidP="00DE028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7F562F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2CACC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1D12C0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210036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C46A59" w:rsidRPr="00DE028D" w:rsidRDefault="00C46A59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3CF0" w14:textId="77777777" w:rsidR="00C46A59" w:rsidRPr="00E97294" w:rsidRDefault="00C46A59" w:rsidP="00E9729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6714A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43030D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FFE75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DB1DD6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FE1836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6ACF4056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2B990FC2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DCBF6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DC90B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8985EE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E962AA" w:rsidRPr="00DE028D" w:rsidRDefault="00E962AA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DE028D" w:rsidRPr="00975ED3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7702815C" w:rsidR="00DE028D" w:rsidRPr="00975ED3" w:rsidRDefault="0022247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 w:rsidR="00FD5268"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72E76493" w14:textId="77777777" w:rsidR="00DE028D" w:rsidRDefault="00DE028D" w:rsidP="00DE028D">
    <w:pPr>
      <w:pStyle w:val="Header"/>
    </w:pP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2706F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59CDD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29341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DE028D" w:rsidRPr="00DE028D" w:rsidRDefault="00DE028D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6F02" w14:textId="77777777" w:rsidR="00E962AA" w:rsidRPr="00E97294" w:rsidRDefault="00F90121" w:rsidP="00E9729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F90"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C6C7F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315D6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EDA07F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="00E962AA" w:rsidRPr="00806AB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A4B1D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C8A9D2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162"/>
    <w:multiLevelType w:val="hybridMultilevel"/>
    <w:tmpl w:val="24F084E2"/>
    <w:lvl w:ilvl="0" w:tplc="80DCD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F87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EEC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8A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60E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4B213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D00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1FEF9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B61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B37FE"/>
    <w:multiLevelType w:val="hybridMultilevel"/>
    <w:tmpl w:val="F5B0F3DC"/>
    <w:name w:val="DEPIListBullets"/>
    <w:lvl w:ilvl="0" w:tplc="DFBEFD78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833AA58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FB605F5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6A92E8F8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C0A026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51489FDC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4274BCC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B120A9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44AE4380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4" w15:restartNumberingAfterBreak="0">
    <w:nsid w:val="0C351215"/>
    <w:multiLevelType w:val="multilevel"/>
    <w:tmpl w:val="6C0205EE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5" w15:restartNumberingAfterBreak="0">
    <w:nsid w:val="0FB2573F"/>
    <w:multiLevelType w:val="hybridMultilevel"/>
    <w:tmpl w:val="D18EE714"/>
    <w:name w:val="TableFootnotes"/>
    <w:lvl w:ilvl="0" w:tplc="4AEC9B24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 w:tplc="5FDE5AC8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 w:tplc="372E6D6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 w:tplc="9FE49B94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 w:tplc="1DBE6F0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 w:tplc="D6C4BAD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332C6F18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 w:tplc="47F87B12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 w:tplc="E6B8ADD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EC0FD0"/>
    <w:multiLevelType w:val="multilevel"/>
    <w:tmpl w:val="F4226B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color w:val="363534" w:themeColor="text1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808080" w:themeColor="background1" w:themeShade="80"/>
      </w:rPr>
    </w:lvl>
  </w:abstractNum>
  <w:abstractNum w:abstractNumId="7" w15:restartNumberingAfterBreak="0">
    <w:nsid w:val="194A695C"/>
    <w:multiLevelType w:val="hybridMultilevel"/>
    <w:tmpl w:val="75CA4D72"/>
    <w:name w:val="DEPITableBullets"/>
    <w:lvl w:ilvl="0" w:tplc="FE1C2CD6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 w:tplc="600C0746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 w:tplc="6068FF2E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 w:tplc="10280A44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 w:tplc="2ED63C56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 w:tplc="40649EC8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 w:tplc="CD941EC8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 w:tplc="421A6B7C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 w:tplc="13D8B7EA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8" w15:restartNumberingAfterBreak="0">
    <w:nsid w:val="1F275C51"/>
    <w:multiLevelType w:val="hybridMultilevel"/>
    <w:tmpl w:val="14E88F38"/>
    <w:name w:val="DEPIListAlpha"/>
    <w:lvl w:ilvl="0" w:tplc="3364FDFA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044C470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C79E9BB2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97D0AC54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C7325E56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76A3652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6810C74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73C26736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E558F68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9" w15:restartNumberingAfterBreak="0">
    <w:nsid w:val="27046C38"/>
    <w:multiLevelType w:val="hybridMultilevel"/>
    <w:tmpl w:val="C6380222"/>
    <w:lvl w:ilvl="0" w:tplc="81E6F5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B04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8CF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1E3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BCA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AC079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3549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EAE0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DE29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72580B"/>
    <w:multiLevelType w:val="hybridMultilevel"/>
    <w:tmpl w:val="151AC338"/>
    <w:name w:val="PullOutBoxNumbering"/>
    <w:lvl w:ilvl="0" w:tplc="202A5722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 w:tplc="4C445848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 w:tplc="2C228A36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 w:tplc="A502B272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473AF8EA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CF38169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79A4E7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53A380A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49A6EF26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7567A7"/>
    <w:multiLevelType w:val="hybridMultilevel"/>
    <w:tmpl w:val="903A8986"/>
    <w:lvl w:ilvl="0" w:tplc="77848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668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B7E2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7280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C188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380F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BE68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7F0C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1F07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6B6733"/>
    <w:multiLevelType w:val="hybridMultilevel"/>
    <w:tmpl w:val="21EE3200"/>
    <w:lvl w:ilvl="0" w:tplc="718C7A6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60C3F6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7C06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F38C49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ADECE7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85EC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550E7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02A100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ABA8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E6AD4"/>
    <w:multiLevelType w:val="hybridMultilevel"/>
    <w:tmpl w:val="2E0E4CEA"/>
    <w:lvl w:ilvl="0" w:tplc="5518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AA8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0BE8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998B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8AC7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1881F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0CC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444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4C5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C7394A"/>
    <w:multiLevelType w:val="hybridMultilevel"/>
    <w:tmpl w:val="08646840"/>
    <w:lvl w:ilvl="0" w:tplc="13C82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1E8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24AD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B87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98F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014D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329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9CCD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922B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E94A5B4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045EDE6A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09289F72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671AC42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727684C8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6702348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099AAE6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1F00B77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CA6ABA7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2C0C482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560A1FA4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BE04FFA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3C286A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87825E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2212877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53EE62AA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998E41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52F4AFD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D75B0"/>
    <w:multiLevelType w:val="hybridMultilevel"/>
    <w:tmpl w:val="0409001D"/>
    <w:styleLink w:val="1ai"/>
    <w:lvl w:ilvl="0" w:tplc="F4946C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00CB9E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5CA86A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3152666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E260FC3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0F6FF4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E17A8DE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E46A791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1C12213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F891D1E"/>
    <w:multiLevelType w:val="hybridMultilevel"/>
    <w:tmpl w:val="8F88D6DC"/>
    <w:lvl w:ilvl="0" w:tplc="9C5E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86E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148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DAD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E85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72D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21E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76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BD65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21788"/>
    <w:multiLevelType w:val="hybridMultilevel"/>
    <w:tmpl w:val="AEEC30DE"/>
    <w:lvl w:ilvl="0" w:tplc="9C68C884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0D469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62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9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08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B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6F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45EC4"/>
    <w:multiLevelType w:val="hybridMultilevel"/>
    <w:tmpl w:val="FB78B49C"/>
    <w:name w:val="HighlightBoxBullet"/>
    <w:lvl w:ilvl="0" w:tplc="90F0D558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F0075B8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AF165C50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D10E7AE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6F847A8C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DC8EF68C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6E424EE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26A615A0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EFE2360A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369E2"/>
    <w:multiLevelType w:val="hybridMultilevel"/>
    <w:tmpl w:val="8B167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536C5"/>
    <w:multiLevelType w:val="hybridMultilevel"/>
    <w:tmpl w:val="D97E5BB2"/>
    <w:name w:val="PBNumbering"/>
    <w:lvl w:ilvl="0" w:tplc="33BAD6C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0B299A8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4C2CC0B6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 w:tplc="8982C5F6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 w:tplc="FE9657AA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 w:tplc="6D3E5AAA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 w:tplc="B1F8222A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 w:tplc="F82A1EB0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 w:tplc="985465BC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6" w15:restartNumberingAfterBreak="0">
    <w:nsid w:val="515E53D8"/>
    <w:multiLevelType w:val="multilevel"/>
    <w:tmpl w:val="44A2577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69270C6"/>
    <w:multiLevelType w:val="hybridMultilevel"/>
    <w:tmpl w:val="FFFFFFFF"/>
    <w:lvl w:ilvl="0" w:tplc="52F4C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F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2B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CA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CA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E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43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C2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540A9"/>
    <w:multiLevelType w:val="multilevel"/>
    <w:tmpl w:val="4E661B36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9" w15:restartNumberingAfterBreak="0">
    <w:nsid w:val="5D84480D"/>
    <w:multiLevelType w:val="hybridMultilevel"/>
    <w:tmpl w:val="A9E8A762"/>
    <w:lvl w:ilvl="0" w:tplc="8EF83A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9CD3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E5418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3CD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D2A0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87070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084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0585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9481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A869DF"/>
    <w:multiLevelType w:val="multilevel"/>
    <w:tmpl w:val="6FF69D92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1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57F52"/>
    <w:multiLevelType w:val="hybridMultilevel"/>
    <w:tmpl w:val="71E84BB4"/>
    <w:lvl w:ilvl="0" w:tplc="F0A6A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183B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A47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326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724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566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7EA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2C80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D8CC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BB1DD3"/>
    <w:multiLevelType w:val="hybridMultilevel"/>
    <w:tmpl w:val="33C44A1E"/>
    <w:lvl w:ilvl="0" w:tplc="B350A2D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249494D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51C9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F94AD1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244CA3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FC69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E6E88C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E30BCA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AE9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C50AC5"/>
    <w:multiLevelType w:val="hybridMultilevel"/>
    <w:tmpl w:val="CE7E6DF8"/>
    <w:lvl w:ilvl="0" w:tplc="A4805536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7A9A1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F66B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336FFE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FA4E00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FF2A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AAC1F5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762C6B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A4AA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1D40AC"/>
    <w:multiLevelType w:val="hybridMultilevel"/>
    <w:tmpl w:val="4A4219B0"/>
    <w:name w:val="TableNumbering"/>
    <w:lvl w:ilvl="0" w:tplc="03529DB2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5E1A9D84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424CDF86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580C430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13D89EB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FCB68DB2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4C7CAB3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81CE5CBE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67C09B2E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923D33"/>
    <w:multiLevelType w:val="hybridMultilevel"/>
    <w:tmpl w:val="0A1658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915"/>
    <w:multiLevelType w:val="hybridMultilevel"/>
    <w:tmpl w:val="BB346F9C"/>
    <w:lvl w:ilvl="0" w:tplc="638EB648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7A88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E4EA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AFE87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F92932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AB00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684874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2F2276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1DA3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E72DA"/>
    <w:multiLevelType w:val="hybridMultilevel"/>
    <w:tmpl w:val="DBAACA7A"/>
    <w:lvl w:ilvl="0" w:tplc="C44AB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9A3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5F87B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167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E16E4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DC8D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BE11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52CA3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249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50B03"/>
    <w:multiLevelType w:val="hybridMultilevel"/>
    <w:tmpl w:val="F3EA2326"/>
    <w:name w:val="DEPIQuoteBullets"/>
    <w:lvl w:ilvl="0" w:tplc="13AE561A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BBA65366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C59ED7C0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83F0069A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9888267C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ECF893F6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D7AA21D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58A4246E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D6E00DF0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0" w15:restartNumberingAfterBreak="0">
    <w:nsid w:val="7839021E"/>
    <w:multiLevelType w:val="hybridMultilevel"/>
    <w:tmpl w:val="E0E09B5E"/>
    <w:name w:val="DEPIListNumbering"/>
    <w:lvl w:ilvl="0" w:tplc="DE644366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 w:tplc="FB7C690A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 w:tplc="19147534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 w:tplc="DE8C4BD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 w:tplc="7CA6883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 w:tplc="621055D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 w:tplc="C4324EA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 w:tplc="038C8DCC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 w:tplc="62C81EBE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1" w15:restartNumberingAfterBreak="0">
    <w:nsid w:val="785E76F4"/>
    <w:multiLevelType w:val="hybridMultilevel"/>
    <w:tmpl w:val="722A1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81C7C"/>
    <w:multiLevelType w:val="hybridMultilevel"/>
    <w:tmpl w:val="CFD81F96"/>
    <w:lvl w:ilvl="0" w:tplc="AD204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C3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950E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118A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7E20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8A66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0FE9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907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0A81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3947"/>
    <w:multiLevelType w:val="hybridMultilevel"/>
    <w:tmpl w:val="1B54B54E"/>
    <w:lvl w:ilvl="0" w:tplc="85CC4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38FD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C24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8CE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5E5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6402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8D2B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AA4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D8C3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5278635">
    <w:abstractNumId w:val="27"/>
  </w:num>
  <w:num w:numId="2" w16cid:durableId="721056877">
    <w:abstractNumId w:val="19"/>
  </w:num>
  <w:num w:numId="3" w16cid:durableId="109202105">
    <w:abstractNumId w:val="35"/>
  </w:num>
  <w:num w:numId="4" w16cid:durableId="1754551097">
    <w:abstractNumId w:val="28"/>
  </w:num>
  <w:num w:numId="5" w16cid:durableId="892277755">
    <w:abstractNumId w:val="40"/>
  </w:num>
  <w:num w:numId="6" w16cid:durableId="933823936">
    <w:abstractNumId w:val="10"/>
  </w:num>
  <w:num w:numId="7" w16cid:durableId="1764958977">
    <w:abstractNumId w:val="5"/>
  </w:num>
  <w:num w:numId="8" w16cid:durableId="654452112">
    <w:abstractNumId w:val="4"/>
  </w:num>
  <w:num w:numId="9" w16cid:durableId="1099838931">
    <w:abstractNumId w:val="3"/>
  </w:num>
  <w:num w:numId="10" w16cid:durableId="857817387">
    <w:abstractNumId w:val="39"/>
  </w:num>
  <w:num w:numId="11" w16cid:durableId="90201476">
    <w:abstractNumId w:val="7"/>
  </w:num>
  <w:num w:numId="12" w16cid:durableId="1013652865">
    <w:abstractNumId w:val="16"/>
  </w:num>
  <w:num w:numId="13" w16cid:durableId="1581867019">
    <w:abstractNumId w:val="8"/>
  </w:num>
  <w:num w:numId="14" w16cid:durableId="989599649">
    <w:abstractNumId w:val="21"/>
  </w:num>
  <w:num w:numId="15" w16cid:durableId="474487614">
    <w:abstractNumId w:val="22"/>
  </w:num>
  <w:num w:numId="16" w16cid:durableId="112019199">
    <w:abstractNumId w:val="43"/>
  </w:num>
  <w:num w:numId="17" w16cid:durableId="970137752">
    <w:abstractNumId w:val="1"/>
  </w:num>
  <w:num w:numId="18" w16cid:durableId="1160805357">
    <w:abstractNumId w:val="15"/>
  </w:num>
  <w:num w:numId="19" w16cid:durableId="751583498">
    <w:abstractNumId w:val="31"/>
  </w:num>
  <w:num w:numId="20" w16cid:durableId="1399011654">
    <w:abstractNumId w:val="23"/>
  </w:num>
  <w:num w:numId="21" w16cid:durableId="343555000">
    <w:abstractNumId w:val="18"/>
  </w:num>
  <w:num w:numId="22" w16cid:durableId="423690852">
    <w:abstractNumId w:val="12"/>
  </w:num>
  <w:num w:numId="23" w16cid:durableId="1232303843">
    <w:abstractNumId w:val="32"/>
  </w:num>
  <w:num w:numId="24" w16cid:durableId="582296847">
    <w:abstractNumId w:val="11"/>
  </w:num>
  <w:num w:numId="25" w16cid:durableId="1076055021">
    <w:abstractNumId w:val="34"/>
  </w:num>
  <w:num w:numId="26" w16cid:durableId="583952910">
    <w:abstractNumId w:val="29"/>
  </w:num>
  <w:num w:numId="27" w16cid:durableId="1958364510">
    <w:abstractNumId w:val="2"/>
  </w:num>
  <w:num w:numId="28" w16cid:durableId="283734775">
    <w:abstractNumId w:val="37"/>
  </w:num>
  <w:num w:numId="29" w16cid:durableId="924919451">
    <w:abstractNumId w:val="38"/>
  </w:num>
  <w:num w:numId="30" w16cid:durableId="1004555594">
    <w:abstractNumId w:val="33"/>
  </w:num>
  <w:num w:numId="31" w16cid:durableId="2080203430">
    <w:abstractNumId w:val="20"/>
  </w:num>
  <w:num w:numId="32" w16cid:durableId="905534679">
    <w:abstractNumId w:val="42"/>
  </w:num>
  <w:num w:numId="33" w16cid:durableId="725955089">
    <w:abstractNumId w:val="13"/>
  </w:num>
  <w:num w:numId="34" w16cid:durableId="1027605838">
    <w:abstractNumId w:val="44"/>
  </w:num>
  <w:num w:numId="35" w16cid:durableId="603461492">
    <w:abstractNumId w:val="14"/>
  </w:num>
  <w:num w:numId="36" w16cid:durableId="1600791166">
    <w:abstractNumId w:val="9"/>
  </w:num>
  <w:num w:numId="37" w16cid:durableId="543099117">
    <w:abstractNumId w:val="36"/>
  </w:num>
  <w:num w:numId="38" w16cid:durableId="1672753826">
    <w:abstractNumId w:val="6"/>
  </w:num>
  <w:num w:numId="39" w16cid:durableId="29957723">
    <w:abstractNumId w:val="41"/>
  </w:num>
  <w:num w:numId="40" w16cid:durableId="1968658997">
    <w:abstractNumId w:val="0"/>
  </w:num>
  <w:num w:numId="41" w16cid:durableId="1453674240">
    <w:abstractNumId w:val="4"/>
  </w:num>
  <w:num w:numId="42" w16cid:durableId="718087219">
    <w:abstractNumId w:val="4"/>
  </w:num>
  <w:num w:numId="43" w16cid:durableId="1585652137">
    <w:abstractNumId w:val="4"/>
  </w:num>
  <w:num w:numId="44" w16cid:durableId="355621255">
    <w:abstractNumId w:val="24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ohn D Robinson (DEECA)">
    <w15:presenceInfo w15:providerId="AD" w15:userId="S::john.robinson@deeca.vic.gov.au::565a2fcf-12ef-44c3-8a28-85aba5b80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E65"/>
    <w:rsid w:val="00022F51"/>
    <w:rsid w:val="000230FD"/>
    <w:rsid w:val="0002325E"/>
    <w:rsid w:val="00023536"/>
    <w:rsid w:val="000236AE"/>
    <w:rsid w:val="00023AFB"/>
    <w:rsid w:val="0002404B"/>
    <w:rsid w:val="000243A6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193A"/>
    <w:rsid w:val="00052234"/>
    <w:rsid w:val="00052630"/>
    <w:rsid w:val="00052825"/>
    <w:rsid w:val="00052B39"/>
    <w:rsid w:val="00052C61"/>
    <w:rsid w:val="00053244"/>
    <w:rsid w:val="000534E2"/>
    <w:rsid w:val="00053C43"/>
    <w:rsid w:val="0005472E"/>
    <w:rsid w:val="000547C6"/>
    <w:rsid w:val="00054AD4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20DA"/>
    <w:rsid w:val="000623CA"/>
    <w:rsid w:val="000626EE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3C2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35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3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4B38"/>
    <w:rsid w:val="000A51F3"/>
    <w:rsid w:val="000A5E67"/>
    <w:rsid w:val="000A5EBD"/>
    <w:rsid w:val="000A6267"/>
    <w:rsid w:val="000A62BD"/>
    <w:rsid w:val="000A6592"/>
    <w:rsid w:val="000A678D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6EA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8F"/>
    <w:rsid w:val="000C2DE3"/>
    <w:rsid w:val="000C33EB"/>
    <w:rsid w:val="000C3B79"/>
    <w:rsid w:val="000C3C38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6F1"/>
    <w:rsid w:val="000D7891"/>
    <w:rsid w:val="000D7E1F"/>
    <w:rsid w:val="000E01C1"/>
    <w:rsid w:val="000E01D0"/>
    <w:rsid w:val="000E02B4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3A"/>
    <w:rsid w:val="000F1A53"/>
    <w:rsid w:val="000F1A5A"/>
    <w:rsid w:val="000F1C22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754B"/>
    <w:rsid w:val="001108B2"/>
    <w:rsid w:val="00110A24"/>
    <w:rsid w:val="00110A62"/>
    <w:rsid w:val="00110B1B"/>
    <w:rsid w:val="00110B5D"/>
    <w:rsid w:val="0011105B"/>
    <w:rsid w:val="0011111B"/>
    <w:rsid w:val="00111483"/>
    <w:rsid w:val="00111520"/>
    <w:rsid w:val="00111886"/>
    <w:rsid w:val="00111CE1"/>
    <w:rsid w:val="0011267E"/>
    <w:rsid w:val="0011271A"/>
    <w:rsid w:val="00112E38"/>
    <w:rsid w:val="00112EBA"/>
    <w:rsid w:val="001131AA"/>
    <w:rsid w:val="001137CE"/>
    <w:rsid w:val="00113971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111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C39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3B4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4F8E"/>
    <w:rsid w:val="00145711"/>
    <w:rsid w:val="0014576E"/>
    <w:rsid w:val="001457F6"/>
    <w:rsid w:val="001459D7"/>
    <w:rsid w:val="00145BB5"/>
    <w:rsid w:val="001468F3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33"/>
    <w:rsid w:val="001541A8"/>
    <w:rsid w:val="001544A7"/>
    <w:rsid w:val="00154503"/>
    <w:rsid w:val="0015452B"/>
    <w:rsid w:val="00154BE8"/>
    <w:rsid w:val="00154C0E"/>
    <w:rsid w:val="00154F44"/>
    <w:rsid w:val="00155B6F"/>
    <w:rsid w:val="001562D9"/>
    <w:rsid w:val="0015661D"/>
    <w:rsid w:val="001568CE"/>
    <w:rsid w:val="00156F4A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2E30"/>
    <w:rsid w:val="00173F6E"/>
    <w:rsid w:val="001748A0"/>
    <w:rsid w:val="00174C72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A4D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74B"/>
    <w:rsid w:val="0019095F"/>
    <w:rsid w:val="00190D59"/>
    <w:rsid w:val="001911C7"/>
    <w:rsid w:val="001911F6"/>
    <w:rsid w:val="0019138F"/>
    <w:rsid w:val="00191688"/>
    <w:rsid w:val="0019194F"/>
    <w:rsid w:val="00191D9C"/>
    <w:rsid w:val="00191F0E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4E0E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522"/>
    <w:rsid w:val="001B1C97"/>
    <w:rsid w:val="001B1F30"/>
    <w:rsid w:val="001B2BCC"/>
    <w:rsid w:val="001B36B4"/>
    <w:rsid w:val="001B38B7"/>
    <w:rsid w:val="001B39AE"/>
    <w:rsid w:val="001B3CF6"/>
    <w:rsid w:val="001B3F7F"/>
    <w:rsid w:val="001B411F"/>
    <w:rsid w:val="001B4653"/>
    <w:rsid w:val="001B4A22"/>
    <w:rsid w:val="001B4A40"/>
    <w:rsid w:val="001B58BC"/>
    <w:rsid w:val="001B59B2"/>
    <w:rsid w:val="001B5E7A"/>
    <w:rsid w:val="001B638D"/>
    <w:rsid w:val="001B6912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82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10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1F06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1D2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48F1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E62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5C1"/>
    <w:rsid w:val="00216A8E"/>
    <w:rsid w:val="00217538"/>
    <w:rsid w:val="00217563"/>
    <w:rsid w:val="00217998"/>
    <w:rsid w:val="00217DA5"/>
    <w:rsid w:val="00217EC2"/>
    <w:rsid w:val="00220268"/>
    <w:rsid w:val="00220B8F"/>
    <w:rsid w:val="00220DEA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459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4D5"/>
    <w:rsid w:val="002568FE"/>
    <w:rsid w:val="0025775A"/>
    <w:rsid w:val="002578D4"/>
    <w:rsid w:val="002579C1"/>
    <w:rsid w:val="00257CAD"/>
    <w:rsid w:val="002604DA"/>
    <w:rsid w:val="00260781"/>
    <w:rsid w:val="00260992"/>
    <w:rsid w:val="00260A76"/>
    <w:rsid w:val="00260FC1"/>
    <w:rsid w:val="002611D2"/>
    <w:rsid w:val="002613E0"/>
    <w:rsid w:val="002614DA"/>
    <w:rsid w:val="00261BDD"/>
    <w:rsid w:val="00261C51"/>
    <w:rsid w:val="00261DCD"/>
    <w:rsid w:val="0026285F"/>
    <w:rsid w:val="00262E05"/>
    <w:rsid w:val="00262E69"/>
    <w:rsid w:val="0026369F"/>
    <w:rsid w:val="002636AB"/>
    <w:rsid w:val="0026373B"/>
    <w:rsid w:val="00263BE7"/>
    <w:rsid w:val="00263F77"/>
    <w:rsid w:val="00264677"/>
    <w:rsid w:val="00264A62"/>
    <w:rsid w:val="00265045"/>
    <w:rsid w:val="00265096"/>
    <w:rsid w:val="0026589E"/>
    <w:rsid w:val="002659C1"/>
    <w:rsid w:val="002662BA"/>
    <w:rsid w:val="00266EB3"/>
    <w:rsid w:val="00267693"/>
    <w:rsid w:val="00267CB6"/>
    <w:rsid w:val="00267EF8"/>
    <w:rsid w:val="00270248"/>
    <w:rsid w:val="00270AC9"/>
    <w:rsid w:val="00271214"/>
    <w:rsid w:val="00271B90"/>
    <w:rsid w:val="00271BC9"/>
    <w:rsid w:val="00272039"/>
    <w:rsid w:val="00272184"/>
    <w:rsid w:val="00272283"/>
    <w:rsid w:val="0027244F"/>
    <w:rsid w:val="00272710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6947"/>
    <w:rsid w:val="002770AD"/>
    <w:rsid w:val="00277171"/>
    <w:rsid w:val="002779C6"/>
    <w:rsid w:val="00277B3D"/>
    <w:rsid w:val="00277BAB"/>
    <w:rsid w:val="002801A6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6D5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5FA3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763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B7DBF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BB0"/>
    <w:rsid w:val="002C5DB1"/>
    <w:rsid w:val="002C5F6C"/>
    <w:rsid w:val="002C62D3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87"/>
    <w:rsid w:val="002E52CC"/>
    <w:rsid w:val="002E5808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518"/>
    <w:rsid w:val="002F0A6E"/>
    <w:rsid w:val="002F0BF5"/>
    <w:rsid w:val="002F189A"/>
    <w:rsid w:val="002F1D03"/>
    <w:rsid w:val="002F1ECC"/>
    <w:rsid w:val="002F25E9"/>
    <w:rsid w:val="002F3D79"/>
    <w:rsid w:val="002F3E23"/>
    <w:rsid w:val="002F4165"/>
    <w:rsid w:val="002F4412"/>
    <w:rsid w:val="002F44C2"/>
    <w:rsid w:val="002F4916"/>
    <w:rsid w:val="002F4B98"/>
    <w:rsid w:val="002F4FB6"/>
    <w:rsid w:val="002F57C5"/>
    <w:rsid w:val="002F57C9"/>
    <w:rsid w:val="002F5CA3"/>
    <w:rsid w:val="002F5CBA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212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90F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7C5"/>
    <w:rsid w:val="00341DE0"/>
    <w:rsid w:val="003420E0"/>
    <w:rsid w:val="00342173"/>
    <w:rsid w:val="003422EC"/>
    <w:rsid w:val="00342444"/>
    <w:rsid w:val="003428F3"/>
    <w:rsid w:val="00342C49"/>
    <w:rsid w:val="00342D06"/>
    <w:rsid w:val="00342DAE"/>
    <w:rsid w:val="00343B7B"/>
    <w:rsid w:val="003440FE"/>
    <w:rsid w:val="003446A9"/>
    <w:rsid w:val="00344A43"/>
    <w:rsid w:val="00344C80"/>
    <w:rsid w:val="00344D5B"/>
    <w:rsid w:val="00344FFD"/>
    <w:rsid w:val="0034574D"/>
    <w:rsid w:val="00345B5F"/>
    <w:rsid w:val="0034681C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57F7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8F9"/>
    <w:rsid w:val="00362D3F"/>
    <w:rsid w:val="00362E3A"/>
    <w:rsid w:val="003630B0"/>
    <w:rsid w:val="00363120"/>
    <w:rsid w:val="00363532"/>
    <w:rsid w:val="00363763"/>
    <w:rsid w:val="00363BBC"/>
    <w:rsid w:val="00364154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3FF6"/>
    <w:rsid w:val="00374140"/>
    <w:rsid w:val="00374298"/>
    <w:rsid w:val="003749F7"/>
    <w:rsid w:val="0037511C"/>
    <w:rsid w:val="003751ED"/>
    <w:rsid w:val="003752C3"/>
    <w:rsid w:val="003752DA"/>
    <w:rsid w:val="003752E2"/>
    <w:rsid w:val="0037539F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E5"/>
    <w:rsid w:val="003870F1"/>
    <w:rsid w:val="00387788"/>
    <w:rsid w:val="00387B23"/>
    <w:rsid w:val="00387C89"/>
    <w:rsid w:val="00387F59"/>
    <w:rsid w:val="003901B7"/>
    <w:rsid w:val="00390AF0"/>
    <w:rsid w:val="00390F45"/>
    <w:rsid w:val="00391137"/>
    <w:rsid w:val="00391C5E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6B6F"/>
    <w:rsid w:val="00396FFF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910"/>
    <w:rsid w:val="003A79F1"/>
    <w:rsid w:val="003A7D28"/>
    <w:rsid w:val="003A7D9F"/>
    <w:rsid w:val="003B0339"/>
    <w:rsid w:val="003B0406"/>
    <w:rsid w:val="003B0473"/>
    <w:rsid w:val="003B061E"/>
    <w:rsid w:val="003B06BF"/>
    <w:rsid w:val="003B0724"/>
    <w:rsid w:val="003B12B7"/>
    <w:rsid w:val="003B148C"/>
    <w:rsid w:val="003B1560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1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2FA8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C8A"/>
    <w:rsid w:val="003E1E9A"/>
    <w:rsid w:val="003E22D4"/>
    <w:rsid w:val="003E24BD"/>
    <w:rsid w:val="003E2C4B"/>
    <w:rsid w:val="003E313F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934"/>
    <w:rsid w:val="003F2D3A"/>
    <w:rsid w:val="003F2ECC"/>
    <w:rsid w:val="003F2EDD"/>
    <w:rsid w:val="003F30B4"/>
    <w:rsid w:val="003F36B9"/>
    <w:rsid w:val="003F385A"/>
    <w:rsid w:val="003F3912"/>
    <w:rsid w:val="003F3984"/>
    <w:rsid w:val="003F44F5"/>
    <w:rsid w:val="003F46E9"/>
    <w:rsid w:val="003F4A93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9D4"/>
    <w:rsid w:val="003F7B68"/>
    <w:rsid w:val="003F7E66"/>
    <w:rsid w:val="0040016A"/>
    <w:rsid w:val="004002A8"/>
    <w:rsid w:val="00400760"/>
    <w:rsid w:val="00400A90"/>
    <w:rsid w:val="00400D5D"/>
    <w:rsid w:val="0040102D"/>
    <w:rsid w:val="004010B3"/>
    <w:rsid w:val="0040116C"/>
    <w:rsid w:val="00401465"/>
    <w:rsid w:val="00401E9C"/>
    <w:rsid w:val="00402188"/>
    <w:rsid w:val="0040281F"/>
    <w:rsid w:val="00402AAA"/>
    <w:rsid w:val="00402F90"/>
    <w:rsid w:val="00403185"/>
    <w:rsid w:val="00404F28"/>
    <w:rsid w:val="00405163"/>
    <w:rsid w:val="004053B7"/>
    <w:rsid w:val="00405498"/>
    <w:rsid w:val="0040561F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0FBF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3AC4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6E82"/>
    <w:rsid w:val="0042706D"/>
    <w:rsid w:val="004270FD"/>
    <w:rsid w:val="004271D5"/>
    <w:rsid w:val="00427261"/>
    <w:rsid w:val="004272B9"/>
    <w:rsid w:val="004273F5"/>
    <w:rsid w:val="004277BC"/>
    <w:rsid w:val="00427915"/>
    <w:rsid w:val="004279A2"/>
    <w:rsid w:val="004308E9"/>
    <w:rsid w:val="00430AF9"/>
    <w:rsid w:val="00431066"/>
    <w:rsid w:val="004311F9"/>
    <w:rsid w:val="004313EF"/>
    <w:rsid w:val="00431441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A4"/>
    <w:rsid w:val="004430B1"/>
    <w:rsid w:val="00443176"/>
    <w:rsid w:val="00443310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0F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116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0CB"/>
    <w:rsid w:val="00487573"/>
    <w:rsid w:val="00487851"/>
    <w:rsid w:val="004879B6"/>
    <w:rsid w:val="00487EC0"/>
    <w:rsid w:val="00487EC7"/>
    <w:rsid w:val="00490F9B"/>
    <w:rsid w:val="004913C5"/>
    <w:rsid w:val="00491465"/>
    <w:rsid w:val="0049165E"/>
    <w:rsid w:val="00491A11"/>
    <w:rsid w:val="004922A5"/>
    <w:rsid w:val="004925EC"/>
    <w:rsid w:val="0049261C"/>
    <w:rsid w:val="00492C0D"/>
    <w:rsid w:val="00492CD9"/>
    <w:rsid w:val="004939E1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326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6E2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53B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1D1D"/>
    <w:rsid w:val="004D2591"/>
    <w:rsid w:val="004D2824"/>
    <w:rsid w:val="004D2B7A"/>
    <w:rsid w:val="004D2F0B"/>
    <w:rsid w:val="004D36AE"/>
    <w:rsid w:val="004D4063"/>
    <w:rsid w:val="004D4140"/>
    <w:rsid w:val="004D514B"/>
    <w:rsid w:val="004D528E"/>
    <w:rsid w:val="004D52B7"/>
    <w:rsid w:val="004D55FF"/>
    <w:rsid w:val="004D5A45"/>
    <w:rsid w:val="004D5B4D"/>
    <w:rsid w:val="004D5BFF"/>
    <w:rsid w:val="004D6506"/>
    <w:rsid w:val="004D66D1"/>
    <w:rsid w:val="004D68F5"/>
    <w:rsid w:val="004D6C28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6DCA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565"/>
    <w:rsid w:val="00527730"/>
    <w:rsid w:val="005302CE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1B2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1868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8EF"/>
    <w:rsid w:val="00556A21"/>
    <w:rsid w:val="00556E29"/>
    <w:rsid w:val="00556EE7"/>
    <w:rsid w:val="00557A63"/>
    <w:rsid w:val="00557EE9"/>
    <w:rsid w:val="0056060F"/>
    <w:rsid w:val="005613E8"/>
    <w:rsid w:val="0056158C"/>
    <w:rsid w:val="00561816"/>
    <w:rsid w:val="005619B2"/>
    <w:rsid w:val="00561C27"/>
    <w:rsid w:val="0056225F"/>
    <w:rsid w:val="0056255F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362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9B"/>
    <w:rsid w:val="005915F9"/>
    <w:rsid w:val="00591CE2"/>
    <w:rsid w:val="005922AA"/>
    <w:rsid w:val="00592D66"/>
    <w:rsid w:val="00592E64"/>
    <w:rsid w:val="00593021"/>
    <w:rsid w:val="005930BC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17E"/>
    <w:rsid w:val="00597359"/>
    <w:rsid w:val="00597C8C"/>
    <w:rsid w:val="00597D3A"/>
    <w:rsid w:val="005A02B2"/>
    <w:rsid w:val="005A0352"/>
    <w:rsid w:val="005A1360"/>
    <w:rsid w:val="005A1526"/>
    <w:rsid w:val="005A15BB"/>
    <w:rsid w:val="005A15E6"/>
    <w:rsid w:val="005A1783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4144"/>
    <w:rsid w:val="005A42D6"/>
    <w:rsid w:val="005A44BF"/>
    <w:rsid w:val="005A44DD"/>
    <w:rsid w:val="005A4E7B"/>
    <w:rsid w:val="005A4E82"/>
    <w:rsid w:val="005A5248"/>
    <w:rsid w:val="005A5882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21"/>
    <w:rsid w:val="005C5DEF"/>
    <w:rsid w:val="005C5ECE"/>
    <w:rsid w:val="005C5ED9"/>
    <w:rsid w:val="005C6825"/>
    <w:rsid w:val="005C6B73"/>
    <w:rsid w:val="005C6BE2"/>
    <w:rsid w:val="005C7A7A"/>
    <w:rsid w:val="005D0397"/>
    <w:rsid w:val="005D03B1"/>
    <w:rsid w:val="005D0565"/>
    <w:rsid w:val="005D071D"/>
    <w:rsid w:val="005D09B8"/>
    <w:rsid w:val="005D0B1C"/>
    <w:rsid w:val="005D0B8F"/>
    <w:rsid w:val="005D0D0F"/>
    <w:rsid w:val="005D1075"/>
    <w:rsid w:val="005D1248"/>
    <w:rsid w:val="005D1255"/>
    <w:rsid w:val="005D12C4"/>
    <w:rsid w:val="005D141F"/>
    <w:rsid w:val="005D1494"/>
    <w:rsid w:val="005D2102"/>
    <w:rsid w:val="005D261B"/>
    <w:rsid w:val="005D2885"/>
    <w:rsid w:val="005D395A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4DD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1CF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5F7E5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3EA5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585"/>
    <w:rsid w:val="006376A7"/>
    <w:rsid w:val="006378C4"/>
    <w:rsid w:val="00637A7C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57B00"/>
    <w:rsid w:val="006603A8"/>
    <w:rsid w:val="006603BD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5E7"/>
    <w:rsid w:val="006669FB"/>
    <w:rsid w:val="00666DC8"/>
    <w:rsid w:val="00666DFB"/>
    <w:rsid w:val="0066740E"/>
    <w:rsid w:val="006679B3"/>
    <w:rsid w:val="00667FA1"/>
    <w:rsid w:val="0067011C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3E9"/>
    <w:rsid w:val="00673B0F"/>
    <w:rsid w:val="00673B43"/>
    <w:rsid w:val="00673F70"/>
    <w:rsid w:val="00674720"/>
    <w:rsid w:val="00674C30"/>
    <w:rsid w:val="00675203"/>
    <w:rsid w:val="00675E8D"/>
    <w:rsid w:val="006760A1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3C0"/>
    <w:rsid w:val="0069052A"/>
    <w:rsid w:val="006909B7"/>
    <w:rsid w:val="00690BA0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C97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B46"/>
    <w:rsid w:val="006B2C90"/>
    <w:rsid w:val="006B3157"/>
    <w:rsid w:val="006B36E4"/>
    <w:rsid w:val="006B41FB"/>
    <w:rsid w:val="006B4394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2F2F"/>
    <w:rsid w:val="006C30E6"/>
    <w:rsid w:val="006C3273"/>
    <w:rsid w:val="006C3B7C"/>
    <w:rsid w:val="006C3D2F"/>
    <w:rsid w:val="006C457A"/>
    <w:rsid w:val="006C45E9"/>
    <w:rsid w:val="006C4A14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1CE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00B"/>
    <w:rsid w:val="006E01B1"/>
    <w:rsid w:val="006E035D"/>
    <w:rsid w:val="006E083A"/>
    <w:rsid w:val="006E0857"/>
    <w:rsid w:val="006E0861"/>
    <w:rsid w:val="006E0970"/>
    <w:rsid w:val="006E097E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D6A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071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05A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5CE"/>
    <w:rsid w:val="00731798"/>
    <w:rsid w:val="007322F9"/>
    <w:rsid w:val="00732B3E"/>
    <w:rsid w:val="00732B4D"/>
    <w:rsid w:val="0073302E"/>
    <w:rsid w:val="007332D2"/>
    <w:rsid w:val="00733374"/>
    <w:rsid w:val="007334AC"/>
    <w:rsid w:val="00733737"/>
    <w:rsid w:val="00733881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B53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139"/>
    <w:rsid w:val="007402EF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6C91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1F2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9E2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46B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94F"/>
    <w:rsid w:val="00781A63"/>
    <w:rsid w:val="00781D40"/>
    <w:rsid w:val="007820C9"/>
    <w:rsid w:val="007821B6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B8"/>
    <w:rsid w:val="00794DAD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C22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5E7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6E33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618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1EBF"/>
    <w:rsid w:val="007C2272"/>
    <w:rsid w:val="007C22CA"/>
    <w:rsid w:val="007C263F"/>
    <w:rsid w:val="007C2698"/>
    <w:rsid w:val="007C27BC"/>
    <w:rsid w:val="007C2A32"/>
    <w:rsid w:val="007C2A69"/>
    <w:rsid w:val="007C2ADA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5278"/>
    <w:rsid w:val="007E536E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76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0E4C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576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427"/>
    <w:rsid w:val="0083594F"/>
    <w:rsid w:val="0083644E"/>
    <w:rsid w:val="00836702"/>
    <w:rsid w:val="00836A4F"/>
    <w:rsid w:val="00836DDA"/>
    <w:rsid w:val="00836EF0"/>
    <w:rsid w:val="008373CA"/>
    <w:rsid w:val="0083775B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2D3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D27"/>
    <w:rsid w:val="00856840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8EF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57B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8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F61"/>
    <w:rsid w:val="008861D3"/>
    <w:rsid w:val="00886980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3FC"/>
    <w:rsid w:val="008934CA"/>
    <w:rsid w:val="00893540"/>
    <w:rsid w:val="00893B27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1CBB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1A8"/>
    <w:rsid w:val="008B5BFA"/>
    <w:rsid w:val="008B61AB"/>
    <w:rsid w:val="008B6359"/>
    <w:rsid w:val="008B64BF"/>
    <w:rsid w:val="008B65D8"/>
    <w:rsid w:val="008B6F4B"/>
    <w:rsid w:val="008B7302"/>
    <w:rsid w:val="008B7EEF"/>
    <w:rsid w:val="008C01E9"/>
    <w:rsid w:val="008C06D4"/>
    <w:rsid w:val="008C07EB"/>
    <w:rsid w:val="008C0821"/>
    <w:rsid w:val="008C0A56"/>
    <w:rsid w:val="008C0DDC"/>
    <w:rsid w:val="008C0E2F"/>
    <w:rsid w:val="008C0F65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2EA"/>
    <w:rsid w:val="008C5778"/>
    <w:rsid w:val="008C5947"/>
    <w:rsid w:val="008C5E9A"/>
    <w:rsid w:val="008C6168"/>
    <w:rsid w:val="008C650B"/>
    <w:rsid w:val="008C66C7"/>
    <w:rsid w:val="008C696A"/>
    <w:rsid w:val="008C74CD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84E"/>
    <w:rsid w:val="00901A42"/>
    <w:rsid w:val="00901B8B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469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1C70"/>
    <w:rsid w:val="00912881"/>
    <w:rsid w:val="00912962"/>
    <w:rsid w:val="00912AD2"/>
    <w:rsid w:val="00912B89"/>
    <w:rsid w:val="00912D89"/>
    <w:rsid w:val="009131EE"/>
    <w:rsid w:val="009133EF"/>
    <w:rsid w:val="00913AD8"/>
    <w:rsid w:val="009146DB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B08"/>
    <w:rsid w:val="00923921"/>
    <w:rsid w:val="0092396B"/>
    <w:rsid w:val="00923981"/>
    <w:rsid w:val="009241E5"/>
    <w:rsid w:val="00924797"/>
    <w:rsid w:val="009247D8"/>
    <w:rsid w:val="00924BB6"/>
    <w:rsid w:val="00924D79"/>
    <w:rsid w:val="00924DFE"/>
    <w:rsid w:val="009255EB"/>
    <w:rsid w:val="00925631"/>
    <w:rsid w:val="00925652"/>
    <w:rsid w:val="00925EA0"/>
    <w:rsid w:val="009260F5"/>
    <w:rsid w:val="00926150"/>
    <w:rsid w:val="00926221"/>
    <w:rsid w:val="00926B1B"/>
    <w:rsid w:val="009276D9"/>
    <w:rsid w:val="00927A7F"/>
    <w:rsid w:val="00927C36"/>
    <w:rsid w:val="00930297"/>
    <w:rsid w:val="009304ED"/>
    <w:rsid w:val="00930570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1FE"/>
    <w:rsid w:val="0094554E"/>
    <w:rsid w:val="00945E56"/>
    <w:rsid w:val="0094707D"/>
    <w:rsid w:val="009472D7"/>
    <w:rsid w:val="00947B3D"/>
    <w:rsid w:val="0095041E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2C7"/>
    <w:rsid w:val="00954751"/>
    <w:rsid w:val="0095487B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971"/>
    <w:rsid w:val="00955B2B"/>
    <w:rsid w:val="00955C78"/>
    <w:rsid w:val="00955DFD"/>
    <w:rsid w:val="0095655D"/>
    <w:rsid w:val="00956AD1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18E"/>
    <w:rsid w:val="009637FD"/>
    <w:rsid w:val="00963DD1"/>
    <w:rsid w:val="0096411E"/>
    <w:rsid w:val="0096416C"/>
    <w:rsid w:val="00964F8F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116"/>
    <w:rsid w:val="0096726E"/>
    <w:rsid w:val="00967ADB"/>
    <w:rsid w:val="00967C82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C91"/>
    <w:rsid w:val="00975D72"/>
    <w:rsid w:val="00975ED3"/>
    <w:rsid w:val="00976B89"/>
    <w:rsid w:val="00977318"/>
    <w:rsid w:val="0097757C"/>
    <w:rsid w:val="0098053B"/>
    <w:rsid w:val="009807C6"/>
    <w:rsid w:val="00980ACA"/>
    <w:rsid w:val="00980F14"/>
    <w:rsid w:val="0098125C"/>
    <w:rsid w:val="00981465"/>
    <w:rsid w:val="0098146B"/>
    <w:rsid w:val="00981877"/>
    <w:rsid w:val="009828BD"/>
    <w:rsid w:val="009829FD"/>
    <w:rsid w:val="00982A6F"/>
    <w:rsid w:val="00982D58"/>
    <w:rsid w:val="00982F90"/>
    <w:rsid w:val="009831E5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4F57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A44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2D92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4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C51"/>
    <w:rsid w:val="009E5D41"/>
    <w:rsid w:val="009E6606"/>
    <w:rsid w:val="009E681A"/>
    <w:rsid w:val="009E6F7C"/>
    <w:rsid w:val="009E7327"/>
    <w:rsid w:val="009E765C"/>
    <w:rsid w:val="009E76AC"/>
    <w:rsid w:val="009E775C"/>
    <w:rsid w:val="009E77D2"/>
    <w:rsid w:val="009F05A2"/>
    <w:rsid w:val="009F08E5"/>
    <w:rsid w:val="009F0E7B"/>
    <w:rsid w:val="009F0F39"/>
    <w:rsid w:val="009F12E1"/>
    <w:rsid w:val="009F1401"/>
    <w:rsid w:val="009F1416"/>
    <w:rsid w:val="009F1986"/>
    <w:rsid w:val="009F1FD5"/>
    <w:rsid w:val="009F20AA"/>
    <w:rsid w:val="009F24FC"/>
    <w:rsid w:val="009F26D5"/>
    <w:rsid w:val="009F26F4"/>
    <w:rsid w:val="009F28C7"/>
    <w:rsid w:val="009F2912"/>
    <w:rsid w:val="009F2F22"/>
    <w:rsid w:val="009F30F1"/>
    <w:rsid w:val="009F3538"/>
    <w:rsid w:val="009F3846"/>
    <w:rsid w:val="009F3EBC"/>
    <w:rsid w:val="009F40DE"/>
    <w:rsid w:val="009F4174"/>
    <w:rsid w:val="009F44D7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39AC"/>
    <w:rsid w:val="00A13CE0"/>
    <w:rsid w:val="00A1416B"/>
    <w:rsid w:val="00A1431F"/>
    <w:rsid w:val="00A14B4E"/>
    <w:rsid w:val="00A14C73"/>
    <w:rsid w:val="00A15632"/>
    <w:rsid w:val="00A15676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208AA"/>
    <w:rsid w:val="00A209C4"/>
    <w:rsid w:val="00A20FFB"/>
    <w:rsid w:val="00A2103D"/>
    <w:rsid w:val="00A21346"/>
    <w:rsid w:val="00A2167F"/>
    <w:rsid w:val="00A219F9"/>
    <w:rsid w:val="00A21F9F"/>
    <w:rsid w:val="00A22923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AB9"/>
    <w:rsid w:val="00A36B36"/>
    <w:rsid w:val="00A36EC4"/>
    <w:rsid w:val="00A36FD3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C83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5CF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D92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2630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AB7"/>
    <w:rsid w:val="00A84FBB"/>
    <w:rsid w:val="00A85143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08F"/>
    <w:rsid w:val="00A942BA"/>
    <w:rsid w:val="00A949D2"/>
    <w:rsid w:val="00A94BA6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779"/>
    <w:rsid w:val="00AA4A49"/>
    <w:rsid w:val="00AA4BE4"/>
    <w:rsid w:val="00AA5167"/>
    <w:rsid w:val="00AA58B9"/>
    <w:rsid w:val="00AA63C9"/>
    <w:rsid w:val="00AA68B3"/>
    <w:rsid w:val="00AA6991"/>
    <w:rsid w:val="00AA6C49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8F7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4C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1EDF"/>
    <w:rsid w:val="00AD2747"/>
    <w:rsid w:val="00AD3037"/>
    <w:rsid w:val="00AD3296"/>
    <w:rsid w:val="00AD33BC"/>
    <w:rsid w:val="00AD355F"/>
    <w:rsid w:val="00AD391C"/>
    <w:rsid w:val="00AD4366"/>
    <w:rsid w:val="00AD49FA"/>
    <w:rsid w:val="00AD4C26"/>
    <w:rsid w:val="00AD52BD"/>
    <w:rsid w:val="00AD5DB5"/>
    <w:rsid w:val="00AD67D6"/>
    <w:rsid w:val="00AD6B3E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CF0"/>
    <w:rsid w:val="00AE3E3E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435"/>
    <w:rsid w:val="00B10795"/>
    <w:rsid w:val="00B107A0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437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B06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88B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5A"/>
    <w:rsid w:val="00B30EA5"/>
    <w:rsid w:val="00B314D1"/>
    <w:rsid w:val="00B31748"/>
    <w:rsid w:val="00B31C36"/>
    <w:rsid w:val="00B31D68"/>
    <w:rsid w:val="00B31F3C"/>
    <w:rsid w:val="00B33139"/>
    <w:rsid w:val="00B336C5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37F86"/>
    <w:rsid w:val="00B4054F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3"/>
    <w:rsid w:val="00B44444"/>
    <w:rsid w:val="00B44A2B"/>
    <w:rsid w:val="00B44DB0"/>
    <w:rsid w:val="00B44FC7"/>
    <w:rsid w:val="00B4516E"/>
    <w:rsid w:val="00B45389"/>
    <w:rsid w:val="00B457E2"/>
    <w:rsid w:val="00B458C2"/>
    <w:rsid w:val="00B4690A"/>
    <w:rsid w:val="00B46941"/>
    <w:rsid w:val="00B4717F"/>
    <w:rsid w:val="00B4780B"/>
    <w:rsid w:val="00B47AF6"/>
    <w:rsid w:val="00B50403"/>
    <w:rsid w:val="00B5044D"/>
    <w:rsid w:val="00B50F32"/>
    <w:rsid w:val="00B512C9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B16"/>
    <w:rsid w:val="00B62003"/>
    <w:rsid w:val="00B62110"/>
    <w:rsid w:val="00B62425"/>
    <w:rsid w:val="00B62BAF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524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520E"/>
    <w:rsid w:val="00B85A48"/>
    <w:rsid w:val="00B862EF"/>
    <w:rsid w:val="00B86500"/>
    <w:rsid w:val="00B8691D"/>
    <w:rsid w:val="00B86CF7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874"/>
    <w:rsid w:val="00B94A33"/>
    <w:rsid w:val="00B94B61"/>
    <w:rsid w:val="00B94F63"/>
    <w:rsid w:val="00B95105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307"/>
    <w:rsid w:val="00BA0612"/>
    <w:rsid w:val="00BA0760"/>
    <w:rsid w:val="00BA082C"/>
    <w:rsid w:val="00BA0DF8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3B6"/>
    <w:rsid w:val="00BB06D7"/>
    <w:rsid w:val="00BB09F9"/>
    <w:rsid w:val="00BB122A"/>
    <w:rsid w:val="00BB12FC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87A"/>
    <w:rsid w:val="00BB4B4F"/>
    <w:rsid w:val="00BB5913"/>
    <w:rsid w:val="00BB5B40"/>
    <w:rsid w:val="00BB5B68"/>
    <w:rsid w:val="00BB5B8A"/>
    <w:rsid w:val="00BB6023"/>
    <w:rsid w:val="00BB6DCE"/>
    <w:rsid w:val="00BB766C"/>
    <w:rsid w:val="00BB7EEF"/>
    <w:rsid w:val="00BC0244"/>
    <w:rsid w:val="00BC0247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202"/>
    <w:rsid w:val="00BC7888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81D"/>
    <w:rsid w:val="00BD2AF3"/>
    <w:rsid w:val="00BD34BB"/>
    <w:rsid w:val="00BD356A"/>
    <w:rsid w:val="00BD36AC"/>
    <w:rsid w:val="00BD3DDD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861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0D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3FE5"/>
    <w:rsid w:val="00C04078"/>
    <w:rsid w:val="00C04246"/>
    <w:rsid w:val="00C047B0"/>
    <w:rsid w:val="00C0483E"/>
    <w:rsid w:val="00C04C50"/>
    <w:rsid w:val="00C04DEA"/>
    <w:rsid w:val="00C04ED8"/>
    <w:rsid w:val="00C05077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18DC"/>
    <w:rsid w:val="00C11B55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39A0"/>
    <w:rsid w:val="00C2413D"/>
    <w:rsid w:val="00C2419D"/>
    <w:rsid w:val="00C2477D"/>
    <w:rsid w:val="00C24E74"/>
    <w:rsid w:val="00C2505C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E32"/>
    <w:rsid w:val="00C31E6E"/>
    <w:rsid w:val="00C32490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DE1"/>
    <w:rsid w:val="00C46F79"/>
    <w:rsid w:val="00C46FC9"/>
    <w:rsid w:val="00C4716F"/>
    <w:rsid w:val="00C4731C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2C0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28B"/>
    <w:rsid w:val="00C9345A"/>
    <w:rsid w:val="00C937AD"/>
    <w:rsid w:val="00C93AA0"/>
    <w:rsid w:val="00C93E8B"/>
    <w:rsid w:val="00C94090"/>
    <w:rsid w:val="00C942EC"/>
    <w:rsid w:val="00C949F5"/>
    <w:rsid w:val="00C94FBE"/>
    <w:rsid w:val="00C951BD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4F3F"/>
    <w:rsid w:val="00CA59B8"/>
    <w:rsid w:val="00CA6653"/>
    <w:rsid w:val="00CA6CF5"/>
    <w:rsid w:val="00CA6EE9"/>
    <w:rsid w:val="00CA77E7"/>
    <w:rsid w:val="00CA7FBB"/>
    <w:rsid w:val="00CB0597"/>
    <w:rsid w:val="00CB0687"/>
    <w:rsid w:val="00CB08DC"/>
    <w:rsid w:val="00CB119F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41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4FC7"/>
    <w:rsid w:val="00CD5284"/>
    <w:rsid w:val="00CD5946"/>
    <w:rsid w:val="00CD5BD2"/>
    <w:rsid w:val="00CD6279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93A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5F3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6F7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ECA"/>
    <w:rsid w:val="00D02F06"/>
    <w:rsid w:val="00D030D5"/>
    <w:rsid w:val="00D033CA"/>
    <w:rsid w:val="00D039FC"/>
    <w:rsid w:val="00D03B52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11C"/>
    <w:rsid w:val="00D16623"/>
    <w:rsid w:val="00D16A40"/>
    <w:rsid w:val="00D16A81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FC2"/>
    <w:rsid w:val="00D270B3"/>
    <w:rsid w:val="00D27135"/>
    <w:rsid w:val="00D2725B"/>
    <w:rsid w:val="00D30C48"/>
    <w:rsid w:val="00D30DFC"/>
    <w:rsid w:val="00D311DC"/>
    <w:rsid w:val="00D31D2C"/>
    <w:rsid w:val="00D3264A"/>
    <w:rsid w:val="00D32A6E"/>
    <w:rsid w:val="00D32AD6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61F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CD3"/>
    <w:rsid w:val="00D41FB8"/>
    <w:rsid w:val="00D42003"/>
    <w:rsid w:val="00D42E52"/>
    <w:rsid w:val="00D43AC8"/>
    <w:rsid w:val="00D43C10"/>
    <w:rsid w:val="00D43D05"/>
    <w:rsid w:val="00D43D46"/>
    <w:rsid w:val="00D44334"/>
    <w:rsid w:val="00D4447C"/>
    <w:rsid w:val="00D44859"/>
    <w:rsid w:val="00D44C91"/>
    <w:rsid w:val="00D450E6"/>
    <w:rsid w:val="00D4542D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6F6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17C"/>
    <w:rsid w:val="00D747A7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3F9C"/>
    <w:rsid w:val="00DA41DF"/>
    <w:rsid w:val="00DA42A8"/>
    <w:rsid w:val="00DA43B1"/>
    <w:rsid w:val="00DA49C5"/>
    <w:rsid w:val="00DA4A20"/>
    <w:rsid w:val="00DA4F0F"/>
    <w:rsid w:val="00DA5616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60EF"/>
    <w:rsid w:val="00DB62AD"/>
    <w:rsid w:val="00DB6631"/>
    <w:rsid w:val="00DB67A2"/>
    <w:rsid w:val="00DB690A"/>
    <w:rsid w:val="00DB6B92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4C82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D09DC"/>
    <w:rsid w:val="00DD12E2"/>
    <w:rsid w:val="00DD16E7"/>
    <w:rsid w:val="00DD177B"/>
    <w:rsid w:val="00DD1CBF"/>
    <w:rsid w:val="00DD2D60"/>
    <w:rsid w:val="00DD3022"/>
    <w:rsid w:val="00DD307B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BD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3281"/>
    <w:rsid w:val="00DE32BD"/>
    <w:rsid w:val="00DE4C6A"/>
    <w:rsid w:val="00DE4F04"/>
    <w:rsid w:val="00DE522B"/>
    <w:rsid w:val="00DE58F2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863"/>
    <w:rsid w:val="00DF2D87"/>
    <w:rsid w:val="00DF2EF3"/>
    <w:rsid w:val="00DF413F"/>
    <w:rsid w:val="00DF4198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1587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13F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6F44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B76"/>
    <w:rsid w:val="00E26E66"/>
    <w:rsid w:val="00E27A00"/>
    <w:rsid w:val="00E27A19"/>
    <w:rsid w:val="00E27CF0"/>
    <w:rsid w:val="00E27F2C"/>
    <w:rsid w:val="00E301D1"/>
    <w:rsid w:val="00E305D5"/>
    <w:rsid w:val="00E30EAD"/>
    <w:rsid w:val="00E30EE0"/>
    <w:rsid w:val="00E30F72"/>
    <w:rsid w:val="00E31B8A"/>
    <w:rsid w:val="00E3206C"/>
    <w:rsid w:val="00E3215F"/>
    <w:rsid w:val="00E32A05"/>
    <w:rsid w:val="00E32BE3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A9B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3EE7"/>
    <w:rsid w:val="00E4522B"/>
    <w:rsid w:val="00E4591C"/>
    <w:rsid w:val="00E4630A"/>
    <w:rsid w:val="00E46901"/>
    <w:rsid w:val="00E46964"/>
    <w:rsid w:val="00E469DD"/>
    <w:rsid w:val="00E46C23"/>
    <w:rsid w:val="00E473E7"/>
    <w:rsid w:val="00E4753F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1D72"/>
    <w:rsid w:val="00E52159"/>
    <w:rsid w:val="00E52360"/>
    <w:rsid w:val="00E52857"/>
    <w:rsid w:val="00E52C42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3B6"/>
    <w:rsid w:val="00E56586"/>
    <w:rsid w:val="00E5662B"/>
    <w:rsid w:val="00E5721E"/>
    <w:rsid w:val="00E5734B"/>
    <w:rsid w:val="00E57739"/>
    <w:rsid w:val="00E57BBE"/>
    <w:rsid w:val="00E57DCD"/>
    <w:rsid w:val="00E605ED"/>
    <w:rsid w:val="00E60856"/>
    <w:rsid w:val="00E60BE7"/>
    <w:rsid w:val="00E60DE1"/>
    <w:rsid w:val="00E60DF1"/>
    <w:rsid w:val="00E61262"/>
    <w:rsid w:val="00E6130D"/>
    <w:rsid w:val="00E614CE"/>
    <w:rsid w:val="00E620C5"/>
    <w:rsid w:val="00E620D6"/>
    <w:rsid w:val="00E62139"/>
    <w:rsid w:val="00E6239D"/>
    <w:rsid w:val="00E626BE"/>
    <w:rsid w:val="00E62825"/>
    <w:rsid w:val="00E62D73"/>
    <w:rsid w:val="00E62E78"/>
    <w:rsid w:val="00E63761"/>
    <w:rsid w:val="00E63879"/>
    <w:rsid w:val="00E63D13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4C0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A71"/>
    <w:rsid w:val="00E70EFC"/>
    <w:rsid w:val="00E70F61"/>
    <w:rsid w:val="00E712F5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C5F"/>
    <w:rsid w:val="00E81D89"/>
    <w:rsid w:val="00E81E6A"/>
    <w:rsid w:val="00E82324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5AC2"/>
    <w:rsid w:val="00E962AA"/>
    <w:rsid w:val="00E9636B"/>
    <w:rsid w:val="00E96576"/>
    <w:rsid w:val="00E96D09"/>
    <w:rsid w:val="00E96FED"/>
    <w:rsid w:val="00E97294"/>
    <w:rsid w:val="00E97776"/>
    <w:rsid w:val="00E979FE"/>
    <w:rsid w:val="00EA0660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98"/>
    <w:rsid w:val="00EA397A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9F"/>
    <w:rsid w:val="00EA7BF6"/>
    <w:rsid w:val="00EA7C61"/>
    <w:rsid w:val="00EB0092"/>
    <w:rsid w:val="00EB042B"/>
    <w:rsid w:val="00EB1712"/>
    <w:rsid w:val="00EB1C23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7D1"/>
    <w:rsid w:val="00EC08F4"/>
    <w:rsid w:val="00EC0A69"/>
    <w:rsid w:val="00EC0D4A"/>
    <w:rsid w:val="00EC1A00"/>
    <w:rsid w:val="00EC1B35"/>
    <w:rsid w:val="00EC1C96"/>
    <w:rsid w:val="00EC3971"/>
    <w:rsid w:val="00EC39A2"/>
    <w:rsid w:val="00EC4250"/>
    <w:rsid w:val="00EC446D"/>
    <w:rsid w:val="00EC46BB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26C"/>
    <w:rsid w:val="00ED34F6"/>
    <w:rsid w:val="00ED35C0"/>
    <w:rsid w:val="00ED3911"/>
    <w:rsid w:val="00ED3DA0"/>
    <w:rsid w:val="00ED42F0"/>
    <w:rsid w:val="00ED477D"/>
    <w:rsid w:val="00ED47B6"/>
    <w:rsid w:val="00ED4CAD"/>
    <w:rsid w:val="00ED4E4B"/>
    <w:rsid w:val="00ED5115"/>
    <w:rsid w:val="00ED5179"/>
    <w:rsid w:val="00ED51FC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DB1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682B"/>
    <w:rsid w:val="00EF692B"/>
    <w:rsid w:val="00EF7268"/>
    <w:rsid w:val="00EF7A5F"/>
    <w:rsid w:val="00EF7B24"/>
    <w:rsid w:val="00F004EB"/>
    <w:rsid w:val="00F00518"/>
    <w:rsid w:val="00F0072E"/>
    <w:rsid w:val="00F008E7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0BCB"/>
    <w:rsid w:val="00F10D0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AB4"/>
    <w:rsid w:val="00F21E4C"/>
    <w:rsid w:val="00F21F1B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5BC4"/>
    <w:rsid w:val="00F26603"/>
    <w:rsid w:val="00F267DB"/>
    <w:rsid w:val="00F269A3"/>
    <w:rsid w:val="00F26B59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A5F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56A"/>
    <w:rsid w:val="00F51676"/>
    <w:rsid w:val="00F52180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29"/>
    <w:rsid w:val="00F56DE0"/>
    <w:rsid w:val="00F56FD2"/>
    <w:rsid w:val="00F57133"/>
    <w:rsid w:val="00F5713F"/>
    <w:rsid w:val="00F57931"/>
    <w:rsid w:val="00F60036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390"/>
    <w:rsid w:val="00F75E2C"/>
    <w:rsid w:val="00F760EE"/>
    <w:rsid w:val="00F76223"/>
    <w:rsid w:val="00F7636F"/>
    <w:rsid w:val="00F76B07"/>
    <w:rsid w:val="00F77161"/>
    <w:rsid w:val="00F77596"/>
    <w:rsid w:val="00F77896"/>
    <w:rsid w:val="00F77BB3"/>
    <w:rsid w:val="00F800B0"/>
    <w:rsid w:val="00F80204"/>
    <w:rsid w:val="00F80770"/>
    <w:rsid w:val="00F8097E"/>
    <w:rsid w:val="00F8149A"/>
    <w:rsid w:val="00F816B7"/>
    <w:rsid w:val="00F8178C"/>
    <w:rsid w:val="00F8196A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492"/>
    <w:rsid w:val="00F907C7"/>
    <w:rsid w:val="00F9198D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EDA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4227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D5"/>
    <w:rsid w:val="00FB546C"/>
    <w:rsid w:val="00FB580C"/>
    <w:rsid w:val="00FB584F"/>
    <w:rsid w:val="00FB5D61"/>
    <w:rsid w:val="00FB6343"/>
    <w:rsid w:val="00FB6A75"/>
    <w:rsid w:val="00FB6BF7"/>
    <w:rsid w:val="00FB7228"/>
    <w:rsid w:val="00FB746B"/>
    <w:rsid w:val="00FB74A0"/>
    <w:rsid w:val="00FB7D96"/>
    <w:rsid w:val="00FB7DFE"/>
    <w:rsid w:val="00FC0142"/>
    <w:rsid w:val="00FC03A1"/>
    <w:rsid w:val="00FC0623"/>
    <w:rsid w:val="00FC1B7D"/>
    <w:rsid w:val="00FC1D06"/>
    <w:rsid w:val="00FC1F16"/>
    <w:rsid w:val="00FC1FB3"/>
    <w:rsid w:val="00FC2855"/>
    <w:rsid w:val="00FC2977"/>
    <w:rsid w:val="00FC317B"/>
    <w:rsid w:val="00FC39F7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1ECF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BEE"/>
    <w:rsid w:val="00FD3D3D"/>
    <w:rsid w:val="00FD49B4"/>
    <w:rsid w:val="00FD4B84"/>
    <w:rsid w:val="00FD5268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CAA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B"/>
    <w:rsid w:val="00FF5169"/>
    <w:rsid w:val="00FF5328"/>
    <w:rsid w:val="00FF5399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3167855"/>
    <w:rsid w:val="03A59013"/>
    <w:rsid w:val="04AFAB73"/>
    <w:rsid w:val="04B47A4E"/>
    <w:rsid w:val="04CF3DDE"/>
    <w:rsid w:val="05D36622"/>
    <w:rsid w:val="05E7AE64"/>
    <w:rsid w:val="06428173"/>
    <w:rsid w:val="0720CFAD"/>
    <w:rsid w:val="0734BED8"/>
    <w:rsid w:val="07804A38"/>
    <w:rsid w:val="07BC5C1E"/>
    <w:rsid w:val="07E0C861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41F890"/>
    <w:rsid w:val="0C7AFD56"/>
    <w:rsid w:val="0C8B6D02"/>
    <w:rsid w:val="0CB1936A"/>
    <w:rsid w:val="0D3E89E7"/>
    <w:rsid w:val="0D40B73B"/>
    <w:rsid w:val="0DD7F139"/>
    <w:rsid w:val="0E51F8AB"/>
    <w:rsid w:val="0E678368"/>
    <w:rsid w:val="0EAB6DAE"/>
    <w:rsid w:val="0EF8AFBA"/>
    <w:rsid w:val="0F8FD963"/>
    <w:rsid w:val="0FCE2D62"/>
    <w:rsid w:val="0FFA0D47"/>
    <w:rsid w:val="11305952"/>
    <w:rsid w:val="11F19124"/>
    <w:rsid w:val="131AB2D5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72FFD34"/>
    <w:rsid w:val="1768AC2C"/>
    <w:rsid w:val="178D951C"/>
    <w:rsid w:val="185CDBFC"/>
    <w:rsid w:val="1874B786"/>
    <w:rsid w:val="19080785"/>
    <w:rsid w:val="19453C00"/>
    <w:rsid w:val="19A0E8A0"/>
    <w:rsid w:val="19F6BC71"/>
    <w:rsid w:val="1A66ACD8"/>
    <w:rsid w:val="1ACFBADC"/>
    <w:rsid w:val="1AF66CE8"/>
    <w:rsid w:val="1B64E4FC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5E4D7D"/>
    <w:rsid w:val="238F851E"/>
    <w:rsid w:val="23CCB7A2"/>
    <w:rsid w:val="23D18CD0"/>
    <w:rsid w:val="2468E525"/>
    <w:rsid w:val="24A521FB"/>
    <w:rsid w:val="24AB697B"/>
    <w:rsid w:val="252D2EA8"/>
    <w:rsid w:val="2545F712"/>
    <w:rsid w:val="257C6260"/>
    <w:rsid w:val="258E230F"/>
    <w:rsid w:val="25C8646C"/>
    <w:rsid w:val="2623B4D2"/>
    <w:rsid w:val="263FCF15"/>
    <w:rsid w:val="268493A8"/>
    <w:rsid w:val="26EFC9E4"/>
    <w:rsid w:val="27125655"/>
    <w:rsid w:val="27DEA5E1"/>
    <w:rsid w:val="288FF5B9"/>
    <w:rsid w:val="2897482D"/>
    <w:rsid w:val="28D9AFBF"/>
    <w:rsid w:val="28E1F4F0"/>
    <w:rsid w:val="28F89822"/>
    <w:rsid w:val="291FCCEE"/>
    <w:rsid w:val="295C204D"/>
    <w:rsid w:val="299EC583"/>
    <w:rsid w:val="29A2917E"/>
    <w:rsid w:val="29CA8965"/>
    <w:rsid w:val="2A232272"/>
    <w:rsid w:val="2AF83CD4"/>
    <w:rsid w:val="2B2F18A1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1D3AED"/>
    <w:rsid w:val="2E6E6D28"/>
    <w:rsid w:val="2E6F1E1F"/>
    <w:rsid w:val="2E95E709"/>
    <w:rsid w:val="2E9B1BD2"/>
    <w:rsid w:val="2EAA560B"/>
    <w:rsid w:val="2EE55F65"/>
    <w:rsid w:val="2F0A4FAD"/>
    <w:rsid w:val="2F42E254"/>
    <w:rsid w:val="2F5AEDB3"/>
    <w:rsid w:val="2F7681CB"/>
    <w:rsid w:val="30050BC0"/>
    <w:rsid w:val="30471A8B"/>
    <w:rsid w:val="309EDA20"/>
    <w:rsid w:val="30A38DFA"/>
    <w:rsid w:val="30DBF5F0"/>
    <w:rsid w:val="30E3BD7E"/>
    <w:rsid w:val="310D3A82"/>
    <w:rsid w:val="3131C464"/>
    <w:rsid w:val="31E5D741"/>
    <w:rsid w:val="33B0492C"/>
    <w:rsid w:val="33DF464C"/>
    <w:rsid w:val="33EA4667"/>
    <w:rsid w:val="34307DF8"/>
    <w:rsid w:val="34CD4413"/>
    <w:rsid w:val="34D1E1AF"/>
    <w:rsid w:val="3513C848"/>
    <w:rsid w:val="3514A318"/>
    <w:rsid w:val="351A5E4E"/>
    <w:rsid w:val="35783756"/>
    <w:rsid w:val="35A6A833"/>
    <w:rsid w:val="360E5827"/>
    <w:rsid w:val="36FFF274"/>
    <w:rsid w:val="37F4C9AB"/>
    <w:rsid w:val="3809602A"/>
    <w:rsid w:val="386DFA52"/>
    <w:rsid w:val="3935E729"/>
    <w:rsid w:val="39407737"/>
    <w:rsid w:val="3B39F48F"/>
    <w:rsid w:val="3BB58F9D"/>
    <w:rsid w:val="3C1ACDEA"/>
    <w:rsid w:val="3CB2D0FA"/>
    <w:rsid w:val="3CEEA3B2"/>
    <w:rsid w:val="3D3F9B81"/>
    <w:rsid w:val="3DB527E3"/>
    <w:rsid w:val="3E055AF1"/>
    <w:rsid w:val="3E096452"/>
    <w:rsid w:val="3EA77CCF"/>
    <w:rsid w:val="3F33D5FC"/>
    <w:rsid w:val="3F80A738"/>
    <w:rsid w:val="4008FC50"/>
    <w:rsid w:val="4018BBB7"/>
    <w:rsid w:val="4019CF13"/>
    <w:rsid w:val="4063C15A"/>
    <w:rsid w:val="40964008"/>
    <w:rsid w:val="41A502D3"/>
    <w:rsid w:val="41A8BF5E"/>
    <w:rsid w:val="43EB5A1F"/>
    <w:rsid w:val="4441D076"/>
    <w:rsid w:val="44BBF3F3"/>
    <w:rsid w:val="44DF139A"/>
    <w:rsid w:val="44E7C4E3"/>
    <w:rsid w:val="45EB59F2"/>
    <w:rsid w:val="461A31A5"/>
    <w:rsid w:val="462BBDE5"/>
    <w:rsid w:val="4655FF57"/>
    <w:rsid w:val="4683CF5F"/>
    <w:rsid w:val="46874E46"/>
    <w:rsid w:val="46D7EB2F"/>
    <w:rsid w:val="475AB6CB"/>
    <w:rsid w:val="47C09028"/>
    <w:rsid w:val="47DE9530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B701D4"/>
    <w:rsid w:val="4BDB0CEE"/>
    <w:rsid w:val="4CD582A0"/>
    <w:rsid w:val="4CFA06B8"/>
    <w:rsid w:val="4D94B782"/>
    <w:rsid w:val="4DBC9621"/>
    <w:rsid w:val="4E1AC0DF"/>
    <w:rsid w:val="4F4C1125"/>
    <w:rsid w:val="4FADE2D5"/>
    <w:rsid w:val="5049D779"/>
    <w:rsid w:val="50AB0E83"/>
    <w:rsid w:val="50C980A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5C6921B"/>
    <w:rsid w:val="566E9C3C"/>
    <w:rsid w:val="5698AD58"/>
    <w:rsid w:val="56F97C68"/>
    <w:rsid w:val="56FD981A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936285"/>
    <w:rsid w:val="5CF89468"/>
    <w:rsid w:val="5D2FA080"/>
    <w:rsid w:val="5DBD7FE4"/>
    <w:rsid w:val="5DD48CC0"/>
    <w:rsid w:val="5E0818A8"/>
    <w:rsid w:val="5E8C2FD2"/>
    <w:rsid w:val="5F0B739C"/>
    <w:rsid w:val="5F48136C"/>
    <w:rsid w:val="5F5EEB4A"/>
    <w:rsid w:val="5F6D69B7"/>
    <w:rsid w:val="5FF44349"/>
    <w:rsid w:val="5FF83189"/>
    <w:rsid w:val="601359DB"/>
    <w:rsid w:val="60FFC935"/>
    <w:rsid w:val="612FF1EC"/>
    <w:rsid w:val="615458D8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417DACA"/>
    <w:rsid w:val="641FC41A"/>
    <w:rsid w:val="647932CD"/>
    <w:rsid w:val="64D06F51"/>
    <w:rsid w:val="650CAFCB"/>
    <w:rsid w:val="6591C1AE"/>
    <w:rsid w:val="65B0A5FE"/>
    <w:rsid w:val="65D1ACB2"/>
    <w:rsid w:val="679162CD"/>
    <w:rsid w:val="679E9C66"/>
    <w:rsid w:val="67A96F0C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451800"/>
    <w:rsid w:val="6C349CD2"/>
    <w:rsid w:val="6CDBAB61"/>
    <w:rsid w:val="6CFB05F0"/>
    <w:rsid w:val="6CFBBF0D"/>
    <w:rsid w:val="6DCE3226"/>
    <w:rsid w:val="6F206B6F"/>
    <w:rsid w:val="6F4C0D5A"/>
    <w:rsid w:val="7025ED27"/>
    <w:rsid w:val="703A8CF1"/>
    <w:rsid w:val="704A5DBA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FED444"/>
    <w:rsid w:val="7456BD78"/>
    <w:rsid w:val="74601203"/>
    <w:rsid w:val="74BF091B"/>
    <w:rsid w:val="74F7B3E8"/>
    <w:rsid w:val="754F3FEF"/>
    <w:rsid w:val="7551CDA0"/>
    <w:rsid w:val="7604346E"/>
    <w:rsid w:val="761D0CA1"/>
    <w:rsid w:val="766A7CFE"/>
    <w:rsid w:val="76C056B4"/>
    <w:rsid w:val="7701A728"/>
    <w:rsid w:val="77096032"/>
    <w:rsid w:val="77C3C93A"/>
    <w:rsid w:val="77ECBF92"/>
    <w:rsid w:val="78C82DB4"/>
    <w:rsid w:val="78EC5D0B"/>
    <w:rsid w:val="79E25450"/>
    <w:rsid w:val="7A0FD5C5"/>
    <w:rsid w:val="7A11021E"/>
    <w:rsid w:val="7A8EDC1B"/>
    <w:rsid w:val="7B74E479"/>
    <w:rsid w:val="7BFB2520"/>
    <w:rsid w:val="7DE6EA5E"/>
    <w:rsid w:val="7DEB9F70"/>
    <w:rsid w:val="7E26D5F9"/>
    <w:rsid w:val="7E320AB2"/>
    <w:rsid w:val="7F660250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BD93BAE1-78B2-4AD0-BCD6-A4BB9A45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D7A25"/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8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4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uiPriority w:val="99"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5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5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5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rFonts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cs="Times New Roman"/>
      <w:lang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7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tabs>
        <w:tab w:val="num" w:pos="360"/>
      </w:tabs>
      <w:spacing w:before="120" w:after="120"/>
      <w:ind w:left="360" w:hanging="360"/>
    </w:pPr>
  </w:style>
  <w:style w:type="paragraph" w:styleId="ListBullet2">
    <w:name w:val="List Bullet 2"/>
    <w:basedOn w:val="ListBullet"/>
    <w:unhideWhenUsed/>
    <w:qFormat/>
    <w:rsid w:val="004D4063"/>
    <w:pPr>
      <w:numPr>
        <w:numId w:val="40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9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1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3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 w:line="240" w:lineRule="auto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  <w:szCs w:val="24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 w:line="240" w:lineRule="auto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b/>
      <w:color w:val="00B2A9" w:themeColor="accent1"/>
      <w:sz w:val="24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2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 w:line="240" w:lineRule="auto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 w:cs="Times New Roman"/>
      <w:szCs w:val="24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10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10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b/>
      <w:bCs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6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6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6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  <w:sz w:val="24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  <w:rPr>
      <w:rFonts w:cs="Times New Roman"/>
    </w:r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7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3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3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3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5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4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pPr>
      <w:spacing w:line="240" w:lineRule="auto"/>
    </w:pPr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  <w:rPr>
      <w:sz w:val="24"/>
    </w:r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customStyle="1" w:styleId="UnresolvedMention1">
    <w:name w:val="Unresolved Mention1"/>
    <w:basedOn w:val="DefaultParagraphFont"/>
    <w:uiPriority w:val="99"/>
    <w:unhideWhenUsed/>
    <w:rsid w:val="00D128F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25BC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25BC4"/>
  </w:style>
  <w:style w:type="character" w:customStyle="1" w:styleId="eop">
    <w:name w:val="eop"/>
    <w:basedOn w:val="DefaultParagraphFont"/>
    <w:rsid w:val="00F25BC4"/>
  </w:style>
  <w:style w:type="character" w:customStyle="1" w:styleId="bcx0">
    <w:name w:val="bcx0"/>
    <w:basedOn w:val="DefaultParagraphFont"/>
    <w:rsid w:val="00F25BC4"/>
  </w:style>
  <w:style w:type="character" w:styleId="UnresolvedMention">
    <w:name w:val="Unresolved Mention"/>
    <w:basedOn w:val="DefaultParagraphFont"/>
    <w:rsid w:val="001F6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microsoft.com/office/2011/relationships/people" Target="people.xm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_dlc_DocId xmlns="a5f32de4-e402-4188-b034-e71ca7d22e54">DOCID137-504241925-1882</_dlc_DocId>
    <_dlc_DocIdUrl xmlns="a5f32de4-e402-4188-b034-e71ca7d22e54">
      <Url>https://delwpvicgovau.sharepoint.com/sites/ecm_137/_layouts/15/DocIdRedir.aspx?ID=DOCID137-504241925-1882</Url>
      <Description>DOCID137-504241925-1882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97aeec6-0273-40f2-ab3e-beee73212332" ContentTypeId="0x0101002517F445A0F35E449C98AAD631F2B03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EPI Document" ma:contentTypeID="0x0101002517F445A0F35E449C98AAD631F2B0380055B8D1933ED4B44CA0F2013FDC4839DB" ma:contentTypeVersion="16" ma:contentTypeDescription="" ma:contentTypeScope="" ma:versionID="d8ac0af32067725dd6dc2a912437919a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targetNamespace="http://schemas.microsoft.com/office/2006/metadata/properties" ma:root="true" ma:fieldsID="bcea6b1a0ba4c67cee888083cf16ee3f" ns1:_="" ns2:_="" ns3:_="">
    <xsd:import namespace="http://schemas.microsoft.com/sharepoint/v3"/>
    <xsd:import namespace="a5f32de4-e402-4188-b034-e71ca7d22e54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642CB-3041-45F2-AF0E-4747A55FF85C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5f32de4-e402-4188-b034-e71ca7d22e54"/>
    <ds:schemaRef ds:uri="http://schemas.microsoft.com/office/infopath/2007/PartnerControls"/>
    <ds:schemaRef ds:uri="http://purl.org/dc/terms/"/>
    <ds:schemaRef ds:uri="9fd47c19-1c4a-4d7d-b342-c10cef269344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94AC9C-C911-42E1-8D37-11EC6604A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DFD272-076A-4779-8936-EBDACD793AB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675A7C4-EB71-4954-99E9-C62F15ECE4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E83CA8-3F5C-43B4-A5FD-DFEC08EC0B9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8CFF64C-8139-450A-BBC7-782D3D46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https://ccyp.vic.gov.au/child-safety/being-a-child-safe-organisation/the-child-safe-standards/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John D Robinson (DEECA)</cp:lastModifiedBy>
  <cp:revision>3</cp:revision>
  <cp:lastPrinted>2020-10-14T04:29:00Z</cp:lastPrinted>
  <dcterms:created xsi:type="dcterms:W3CDTF">2024-08-21T00:31:00Z</dcterms:created>
  <dcterms:modified xsi:type="dcterms:W3CDTF">2024-08-21T00:38:00Z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0x0101002517F445A0F35E449C98AAD631F2B0380055B8D1933ED4B44CA0F2013FDC4839DB</vt:lpwstr>
  </property>
  <property fmtid="{D5CDD505-2E9C-101B-9397-08002B2CF9AE}" pid="19" name="Section">
    <vt:lpwstr/>
  </property>
  <property fmtid="{D5CDD505-2E9C-101B-9397-08002B2CF9AE}" pid="20" name="Sub-Section">
    <vt:lpwstr/>
  </property>
  <property fmtid="{D5CDD505-2E9C-101B-9397-08002B2CF9AE}" pid="21" name="Agency">
    <vt:lpwstr>1;#Department of Environment, Land, Water and Planning|607a3f87-1228-4cd9-82a5-076aa8776274</vt:lpwstr>
  </property>
  <property fmtid="{D5CDD505-2E9C-101B-9397-08002B2CF9AE}" pid="22" name="Branch">
    <vt:lpwstr>6;#Environment and Community Programs|03c3c717-dc57-4aa9-8ab6-c95a7066b763</vt:lpwstr>
  </property>
  <property fmtid="{D5CDD505-2E9C-101B-9397-08002B2CF9AE}" pid="23" name="Division">
    <vt:lpwstr>5;#Biodiversity|a369ff78-9705-4b66-a29c-499bde0c7988</vt:lpwstr>
  </property>
  <property fmtid="{D5CDD505-2E9C-101B-9397-08002B2CF9AE}" pid="24" name="Dissemination Limiting Marker">
    <vt:lpwstr>2;#FOUO|955eb6fc-b35a-4808-8aa5-31e514fa3f26</vt:lpwstr>
  </property>
  <property fmtid="{D5CDD505-2E9C-101B-9397-08002B2CF9AE}" pid="25" name="Group1">
    <vt:lpwstr>15;#Environment and Climate Change|b90772f5-2afa-408f-b8b8-93ad6baba774</vt:lpwstr>
  </property>
  <property fmtid="{D5CDD505-2E9C-101B-9397-08002B2CF9AE}" pid="26" name="Security Classification">
    <vt:lpwstr>3;#Unclassified|7fa379f4-4aba-4692-ab80-7d39d3a23cf4</vt:lpwstr>
  </property>
  <property fmtid="{D5CDD505-2E9C-101B-9397-08002B2CF9AE}" pid="27" name="_dlc_DocIdItemGuid">
    <vt:lpwstr>944120d5-ba05-4e32-ad40-ed90d1d57853</vt:lpwstr>
  </property>
  <property fmtid="{D5CDD505-2E9C-101B-9397-08002B2CF9AE}" pid="28" name="o85941e134754762b9719660a258a6e6">
    <vt:lpwstr/>
  </property>
  <property fmtid="{D5CDD505-2E9C-101B-9397-08002B2CF9AE}" pid="29" name="Reference_x0020_Type">
    <vt:lpwstr/>
  </property>
  <property fmtid="{D5CDD505-2E9C-101B-9397-08002B2CF9AE}" pid="30" name="Location_x0020_Type">
    <vt:lpwstr/>
  </property>
  <property fmtid="{D5CDD505-2E9C-101B-9397-08002B2CF9AE}" pid="31" name="Copyright_x0020_Licence_x0020_Name">
    <vt:lpwstr/>
  </property>
  <property fmtid="{D5CDD505-2E9C-101B-9397-08002B2CF9AE}" pid="32" name="df723ab3fe1c4eb7a0b151674e7ac40d">
    <vt:lpwstr/>
  </property>
  <property fmtid="{D5CDD505-2E9C-101B-9397-08002B2CF9AE}" pid="33" name="Copyright_x0020_License_x0020_Type">
    <vt:lpwstr/>
  </property>
  <property fmtid="{D5CDD505-2E9C-101B-9397-08002B2CF9AE}" pid="34" name="o2e611f6ba3e4c8f9a895dfb7980639e">
    <vt:lpwstr/>
  </property>
  <property fmtid="{D5CDD505-2E9C-101B-9397-08002B2CF9AE}" pid="35" name="ld508a88e6264ce89693af80a72862cb">
    <vt:lpwstr/>
  </property>
  <property fmtid="{D5CDD505-2E9C-101B-9397-08002B2CF9AE}" pid="36" name="Copyright Licence Name">
    <vt:lpwstr/>
  </property>
  <property fmtid="{D5CDD505-2E9C-101B-9397-08002B2CF9AE}" pid="37" name="Location Type">
    <vt:lpwstr/>
  </property>
  <property fmtid="{D5CDD505-2E9C-101B-9397-08002B2CF9AE}" pid="38" name="Reference Type">
    <vt:lpwstr/>
  </property>
  <property fmtid="{D5CDD505-2E9C-101B-9397-08002B2CF9AE}" pid="39" name="Copyright License Type">
    <vt:lpwstr/>
  </property>
  <property fmtid="{D5CDD505-2E9C-101B-9397-08002B2CF9AE}" pid="40" name="SharedWithUsers">
    <vt:lpwstr>1023;#Sheryn Anderson (DELWP)</vt:lpwstr>
  </property>
  <property fmtid="{D5CDD505-2E9C-101B-9397-08002B2CF9AE}" pid="41" name="MSIP_Label_4257e2ab-f512-40e2-9c9a-c64247360765_Enabled">
    <vt:lpwstr>true</vt:lpwstr>
  </property>
  <property fmtid="{D5CDD505-2E9C-101B-9397-08002B2CF9AE}" pid="42" name="MSIP_Label_4257e2ab-f512-40e2-9c9a-c64247360765_SetDate">
    <vt:lpwstr>2023-01-04T05:45:31Z</vt:lpwstr>
  </property>
  <property fmtid="{D5CDD505-2E9C-101B-9397-08002B2CF9AE}" pid="43" name="MSIP_Label_4257e2ab-f512-40e2-9c9a-c64247360765_Method">
    <vt:lpwstr>Privileged</vt:lpwstr>
  </property>
  <property fmtid="{D5CDD505-2E9C-101B-9397-08002B2CF9AE}" pid="44" name="MSIP_Label_4257e2ab-f512-40e2-9c9a-c64247360765_Name">
    <vt:lpwstr>OFFICIAL</vt:lpwstr>
  </property>
  <property fmtid="{D5CDD505-2E9C-101B-9397-08002B2CF9AE}" pid="45" name="MSIP_Label_4257e2ab-f512-40e2-9c9a-c64247360765_SiteId">
    <vt:lpwstr>e8bdd6f7-fc18-4e48-a554-7f547927223b</vt:lpwstr>
  </property>
  <property fmtid="{D5CDD505-2E9C-101B-9397-08002B2CF9AE}" pid="46" name="MSIP_Label_4257e2ab-f512-40e2-9c9a-c64247360765_ActionId">
    <vt:lpwstr>cb30f9f3-0c41-4ffa-8b53-330a057ecaf6</vt:lpwstr>
  </property>
  <property fmtid="{D5CDD505-2E9C-101B-9397-08002B2CF9AE}" pid="47" name="MSIP_Label_4257e2ab-f512-40e2-9c9a-c64247360765_ContentBits">
    <vt:lpwstr>2</vt:lpwstr>
  </property>
</Properties>
</file>